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B5" w:rsidRPr="00DC6B51" w:rsidRDefault="00AF33B5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23CD" w:rsidRPr="00DC6B51" w:rsidRDefault="009823CD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23CD" w:rsidRPr="00DC6B51" w:rsidRDefault="009823CD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 w:rsidRPr="0017190A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ООО</w:t>
      </w:r>
    </w:p>
    <w:p w:rsidR="0017190A" w:rsidRPr="0017190A" w:rsidRDefault="0017190A" w:rsidP="0017190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7190A" w:rsidRPr="0017190A" w:rsidRDefault="0017190A" w:rsidP="0017190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7190A" w:rsidRPr="0017190A" w:rsidRDefault="0017190A" w:rsidP="0017190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1719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17190A" w:rsidRPr="0017190A" w:rsidRDefault="0017190A" w:rsidP="0017190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1719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«И</w:t>
      </w:r>
      <w:r w:rsidRPr="00DC6B51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нформатика</w:t>
      </w:r>
      <w:r w:rsidRPr="001719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17190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17190A">
        <w:rPr>
          <w:rFonts w:ascii="Times New Roman" w:eastAsia="Calibri" w:hAnsi="Times New Roman" w:cs="Times New Roman"/>
          <w:sz w:val="28"/>
          <w:szCs w:val="24"/>
          <w:lang w:val="ru-RU"/>
        </w:rPr>
        <w:br/>
      </w:r>
      <w:r w:rsidRPr="001719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(</w:t>
      </w:r>
      <w:r w:rsidRPr="00DC6B51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7</w:t>
      </w:r>
      <w:r w:rsidRPr="001719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-9 классы)</w:t>
      </w:r>
    </w:p>
    <w:p w:rsidR="0017190A" w:rsidRPr="0017190A" w:rsidRDefault="0017190A" w:rsidP="0017190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28"/>
          <w:szCs w:val="24"/>
          <w:lang w:val="ru-RU"/>
        </w:rPr>
      </w:pPr>
    </w:p>
    <w:p w:rsidR="0017190A" w:rsidRPr="0017190A" w:rsidRDefault="0017190A" w:rsidP="0017190A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24"/>
          <w:lang w:val="ru-RU"/>
        </w:rPr>
      </w:pPr>
    </w:p>
    <w:p w:rsidR="0017190A" w:rsidRPr="0017190A" w:rsidRDefault="0017190A" w:rsidP="0017190A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24"/>
          <w:lang w:val="ru-RU"/>
        </w:rPr>
      </w:pPr>
    </w:p>
    <w:p w:rsidR="0017190A" w:rsidRPr="0017190A" w:rsidRDefault="0017190A" w:rsidP="0017190A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24"/>
          <w:lang w:val="ru-RU"/>
        </w:rPr>
      </w:pPr>
    </w:p>
    <w:p w:rsidR="0017190A" w:rsidRPr="0017190A" w:rsidRDefault="0017190A" w:rsidP="0017190A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2"/>
          <w:sz w:val="28"/>
          <w:szCs w:val="24"/>
          <w:lang w:val="ru-RU"/>
        </w:rPr>
      </w:pPr>
      <w:r w:rsidRPr="0017190A">
        <w:rPr>
          <w:rFonts w:ascii="Times New Roman" w:eastAsia="Calibri" w:hAnsi="Times New Roman" w:cs="Times New Roman"/>
          <w:bCs/>
          <w:color w:val="000000" w:themeColor="text1"/>
          <w:spacing w:val="-2"/>
          <w:sz w:val="28"/>
          <w:szCs w:val="24"/>
          <w:lang w:val="ru-RU"/>
        </w:rPr>
        <w:t>Обязательная часть учебного плана.</w:t>
      </w:r>
    </w:p>
    <w:p w:rsidR="0017190A" w:rsidRPr="0017190A" w:rsidRDefault="0017190A" w:rsidP="0017190A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2"/>
          <w:sz w:val="28"/>
          <w:szCs w:val="24"/>
          <w:lang w:val="ru-RU"/>
        </w:rPr>
      </w:pPr>
      <w:r w:rsidRPr="0017190A">
        <w:rPr>
          <w:rFonts w:ascii="Times New Roman" w:eastAsia="Calibri" w:hAnsi="Times New Roman" w:cs="Times New Roman"/>
          <w:bCs/>
          <w:color w:val="000000" w:themeColor="text1"/>
          <w:spacing w:val="-2"/>
          <w:sz w:val="28"/>
          <w:szCs w:val="24"/>
          <w:lang w:val="ru-RU"/>
        </w:rPr>
        <w:t xml:space="preserve">Предметная область: </w:t>
      </w:r>
      <w:r w:rsidR="00541240" w:rsidRPr="00DC6B51">
        <w:rPr>
          <w:rFonts w:ascii="Times New Roman" w:eastAsia="Calibri" w:hAnsi="Times New Roman" w:cs="Times New Roman"/>
          <w:color w:val="000000" w:themeColor="text1"/>
          <w:sz w:val="28"/>
          <w:szCs w:val="24"/>
          <w:lang w:val="ru-RU"/>
        </w:rPr>
        <w:t>Математика и информатика</w:t>
      </w:r>
      <w:r w:rsidRPr="0017190A">
        <w:rPr>
          <w:rFonts w:ascii="Times New Roman" w:eastAsia="Calibri" w:hAnsi="Times New Roman" w:cs="Times New Roman"/>
          <w:bCs/>
          <w:color w:val="000000" w:themeColor="text1"/>
          <w:spacing w:val="-2"/>
          <w:sz w:val="28"/>
          <w:szCs w:val="24"/>
          <w:lang w:val="ru-RU"/>
        </w:rPr>
        <w:t>.</w:t>
      </w:r>
    </w:p>
    <w:p w:rsidR="0017190A" w:rsidRPr="0017190A" w:rsidRDefault="0017190A" w:rsidP="0017190A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2"/>
          <w:sz w:val="28"/>
          <w:szCs w:val="24"/>
          <w:lang w:val="ru-RU"/>
        </w:rPr>
      </w:pPr>
    </w:p>
    <w:p w:rsidR="0017190A" w:rsidRPr="0017190A" w:rsidRDefault="0017190A" w:rsidP="0017190A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17190A" w:rsidRPr="0017190A" w:rsidRDefault="0017190A" w:rsidP="0017190A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17190A" w:rsidRPr="00DC6B51" w:rsidRDefault="0017190A" w:rsidP="009823CD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7190A" w:rsidRPr="00DC6B51" w:rsidRDefault="0017190A" w:rsidP="009823CD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7190A" w:rsidRPr="00DC6B51" w:rsidRDefault="0017190A" w:rsidP="009823CD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7190A" w:rsidRPr="00DC6B51" w:rsidRDefault="0017190A" w:rsidP="009823CD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7190A" w:rsidRPr="00DC6B51" w:rsidRDefault="0017190A" w:rsidP="009823CD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7190A" w:rsidRPr="00DC6B51" w:rsidRDefault="0017190A" w:rsidP="009823CD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7190A" w:rsidRPr="00DC6B51" w:rsidRDefault="0017190A" w:rsidP="001719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41240" w:rsidRPr="00DC6B51" w:rsidRDefault="00541240" w:rsidP="005F67AE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1240" w:rsidRPr="00DC6B51" w:rsidRDefault="00541240" w:rsidP="005F67AE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33B5" w:rsidRPr="00DC6B51" w:rsidRDefault="0017190A" w:rsidP="005F67AE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F33B5" w:rsidRPr="00DC6B51" w:rsidRDefault="00905C46" w:rsidP="0017190A">
      <w:pPr>
        <w:autoSpaceDE w:val="0"/>
        <w:autoSpaceDN w:val="0"/>
        <w:spacing w:before="346" w:after="0" w:line="286" w:lineRule="auto"/>
        <w:ind w:right="1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F33B5" w:rsidRPr="00DC6B51" w:rsidRDefault="0017190A" w:rsidP="0017190A">
      <w:pPr>
        <w:autoSpaceDE w:val="0"/>
        <w:autoSpaceDN w:val="0"/>
        <w:spacing w:before="192"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«информатика»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Целями изучения информатики на уровне основного общего образования являются:</w:t>
      </w:r>
    </w:p>
    <w:p w:rsidR="00AF33B5" w:rsidRPr="00DC6B51" w:rsidRDefault="00905C46" w:rsidP="009823CD">
      <w:pPr>
        <w:autoSpaceDE w:val="0"/>
        <w:autoSpaceDN w:val="0"/>
        <w:spacing w:before="178" w:after="0" w:line="281" w:lineRule="auto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F33B5" w:rsidRPr="00DC6B51" w:rsidRDefault="00905C46" w:rsidP="009823CD">
      <w:pPr>
        <w:autoSpaceDE w:val="0"/>
        <w:autoSpaceDN w:val="0"/>
        <w:spacing w:before="190" w:after="0" w:line="281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необходимого условия профессио​нальной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AF33B5" w:rsidRPr="00DC6B51" w:rsidRDefault="00905C46" w:rsidP="009823CD">
      <w:pPr>
        <w:autoSpaceDE w:val="0"/>
        <w:autoSpaceDN w:val="0"/>
        <w:spacing w:before="190" w:after="0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5F67AE" w:rsidRPr="00DC6B51" w:rsidRDefault="00905C46" w:rsidP="0017190A">
      <w:pPr>
        <w:autoSpaceDE w:val="0"/>
        <w:autoSpaceDN w:val="0"/>
        <w:spacing w:before="190" w:after="0" w:line="278" w:lineRule="auto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F33B5" w:rsidRPr="00DC6B51" w:rsidRDefault="00905C46" w:rsidP="009823CD">
      <w:pPr>
        <w:autoSpaceDE w:val="0"/>
        <w:autoSpaceDN w:val="0"/>
        <w:spacing w:before="298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«ИНФОРМАТИКА»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Учебный предмет «Информатика» в основном общем образовании отражает:</w:t>
      </w:r>
    </w:p>
    <w:p w:rsidR="00AF33B5" w:rsidRPr="00DC6B51" w:rsidRDefault="00905C46" w:rsidP="0017190A">
      <w:pPr>
        <w:autoSpaceDE w:val="0"/>
        <w:autoSpaceDN w:val="0"/>
        <w:spacing w:before="178" w:after="0" w:line="262" w:lineRule="auto"/>
        <w:ind w:left="42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41240" w:rsidRPr="00DC6B51" w:rsidRDefault="00905C46" w:rsidP="00612176">
      <w:pPr>
        <w:autoSpaceDE w:val="0"/>
        <w:autoSpaceDN w:val="0"/>
        <w:spacing w:before="190" w:after="0" w:line="262" w:lineRule="auto"/>
        <w:ind w:left="420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AF33B5" w:rsidRPr="00DC6B51" w:rsidRDefault="00905C46" w:rsidP="0017190A">
      <w:pPr>
        <w:autoSpaceDE w:val="0"/>
        <w:autoSpaceDN w:val="0"/>
        <w:spacing w:before="190" w:after="0" w:line="230" w:lineRule="auto"/>
        <w:ind w:left="42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междисциплинарный характер информатики и информационной деятельности.</w:t>
      </w:r>
    </w:p>
    <w:p w:rsidR="00612176" w:rsidRPr="00DC6B51" w:rsidRDefault="00612176" w:rsidP="0017190A">
      <w:pPr>
        <w:autoSpaceDE w:val="0"/>
        <w:autoSpaceDN w:val="0"/>
        <w:spacing w:before="178" w:after="0" w:line="271" w:lineRule="auto"/>
        <w:ind w:right="1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C6B51" w:rsidRDefault="00DC6B51" w:rsidP="0017190A">
      <w:pPr>
        <w:autoSpaceDE w:val="0"/>
        <w:autoSpaceDN w:val="0"/>
        <w:spacing w:before="178" w:after="0" w:line="271" w:lineRule="auto"/>
        <w:ind w:right="1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F33B5" w:rsidRPr="00DC6B51" w:rsidRDefault="00905C46" w:rsidP="0017190A">
      <w:pPr>
        <w:autoSpaceDE w:val="0"/>
        <w:autoSpaceDN w:val="0"/>
        <w:spacing w:before="178" w:after="0" w:line="271" w:lineRule="auto"/>
        <w:ind w:right="1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  <w:r w:rsidR="009823CD"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 и личностных результатов обучения.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Основные задачи учебного предмета «Информатика» —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сформировать у обучающихся:</w:t>
      </w:r>
    </w:p>
    <w:p w:rsidR="00AF33B5" w:rsidRPr="00DC6B51" w:rsidRDefault="00905C46" w:rsidP="009823CD">
      <w:pPr>
        <w:autoSpaceDE w:val="0"/>
        <w:autoSpaceDN w:val="0"/>
        <w:spacing w:before="178" w:after="0" w:line="271" w:lineRule="auto"/>
        <w:ind w:left="420"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F33B5" w:rsidRPr="00DC6B51" w:rsidRDefault="00905C46" w:rsidP="009823CD">
      <w:pPr>
        <w:autoSpaceDE w:val="0"/>
        <w:autoSpaceDN w:val="0"/>
        <w:spacing w:before="192" w:after="0" w:line="271" w:lineRule="auto"/>
        <w:ind w:left="420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F33B5" w:rsidRPr="00DC6B51" w:rsidRDefault="00905C46" w:rsidP="009823CD">
      <w:pPr>
        <w:autoSpaceDE w:val="0"/>
        <w:autoSpaceDN w:val="0"/>
        <w:spacing w:before="190" w:after="0"/>
        <w:ind w:left="420"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F33B5" w:rsidRPr="00DC6B51" w:rsidRDefault="00905C46" w:rsidP="009823CD">
      <w:pPr>
        <w:autoSpaceDE w:val="0"/>
        <w:autoSpaceDN w:val="0"/>
        <w:spacing w:before="178" w:after="0" w:line="271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 задачи изучения информатики на уровне основного общего образования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AF33B5" w:rsidRPr="00DC6B51" w:rsidRDefault="00905C46" w:rsidP="009823CD">
      <w:pPr>
        <w:autoSpaceDE w:val="0"/>
        <w:autoSpaceDN w:val="0"/>
        <w:spacing w:before="180" w:after="0" w:line="23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цифровая грамотность;</w:t>
      </w:r>
    </w:p>
    <w:p w:rsidR="00AF33B5" w:rsidRPr="00DC6B51" w:rsidRDefault="00905C46" w:rsidP="009823CD">
      <w:pPr>
        <w:autoSpaceDE w:val="0"/>
        <w:autoSpaceDN w:val="0"/>
        <w:spacing w:before="192" w:after="0" w:line="23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теоретические основы информатики;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алгоритмы и программирование;</w:t>
      </w:r>
    </w:p>
    <w:p w:rsidR="00541240" w:rsidRPr="00DC6B51" w:rsidRDefault="00905C46" w:rsidP="00612176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информационные технологии.</w:t>
      </w:r>
    </w:p>
    <w:p w:rsidR="00AF33B5" w:rsidRPr="00DC6B51" w:rsidRDefault="00905C46" w:rsidP="009823CD">
      <w:pPr>
        <w:autoSpaceDE w:val="0"/>
        <w:autoSpaceDN w:val="0"/>
        <w:spacing w:before="298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«ИНФОРМАТИКА» В УЧЕБНОМ ПЛАНЕ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612176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12176" w:rsidRPr="00DC6B51" w:rsidRDefault="0061217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информатики на базовом уровне отведено 10</w:t>
      </w:r>
      <w:r w:rsidR="002B3046"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учебных часа — по 1 часу в неделю в 7, 8 и 9 классах соответственно.</w:t>
      </w:r>
    </w:p>
    <w:p w:rsidR="00AF33B5" w:rsidRPr="00DC6B51" w:rsidRDefault="00AF33B5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9823CD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AF33B5" w:rsidRPr="00DC6B51" w:rsidRDefault="00905C46" w:rsidP="009823CD">
      <w:pPr>
        <w:autoSpaceDE w:val="0"/>
        <w:autoSpaceDN w:val="0"/>
        <w:spacing w:before="346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F33B5" w:rsidRPr="00DC6B51" w:rsidRDefault="00905C46" w:rsidP="009823CD">
      <w:pPr>
        <w:autoSpaceDE w:val="0"/>
        <w:autoSpaceDN w:val="0"/>
        <w:spacing w:before="166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F33B5" w:rsidRPr="00DC6B51" w:rsidRDefault="00905C46" w:rsidP="0017190A">
      <w:pPr>
        <w:tabs>
          <w:tab w:val="left" w:pos="180"/>
        </w:tabs>
        <w:autoSpaceDE w:val="0"/>
        <w:autoSpaceDN w:val="0"/>
        <w:spacing w:before="190" w:after="0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Компьютер — универсальное устройство обработки данных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F33B5" w:rsidRPr="00DC6B51" w:rsidRDefault="00905C46" w:rsidP="0017190A">
      <w:pPr>
        <w:autoSpaceDE w:val="0"/>
        <w:autoSpaceDN w:val="0"/>
        <w:spacing w:before="70" w:after="0" w:line="271" w:lineRule="auto"/>
        <w:ind w:right="1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F33B5" w:rsidRPr="00DC6B51" w:rsidRDefault="00905C46" w:rsidP="0017190A">
      <w:pPr>
        <w:autoSpaceDE w:val="0"/>
        <w:autoSpaceDN w:val="0"/>
        <w:spacing w:before="72"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</w:t>
      </w:r>
    </w:p>
    <w:p w:rsidR="00AF33B5" w:rsidRPr="00DC6B51" w:rsidRDefault="00905C46" w:rsidP="0017190A">
      <w:pPr>
        <w:autoSpaceDE w:val="0"/>
        <w:autoSpaceDN w:val="0"/>
        <w:spacing w:before="70" w:after="0" w:line="230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Современные тенденции развития компьютеров. Суперкомпьютеры.</w:t>
      </w:r>
    </w:p>
    <w:p w:rsidR="00AF33B5" w:rsidRPr="00DC6B51" w:rsidRDefault="00905C46" w:rsidP="0017190A">
      <w:pPr>
        <w:autoSpaceDE w:val="0"/>
        <w:autoSpaceDN w:val="0"/>
        <w:spacing w:before="70"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AF33B5" w:rsidRPr="00DC6B51" w:rsidRDefault="00905C46" w:rsidP="0017190A">
      <w:pPr>
        <w:autoSpaceDE w:val="0"/>
        <w:autoSpaceDN w:val="0"/>
        <w:spacing w:before="70" w:after="0"/>
        <w:ind w:right="1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F33B5" w:rsidRPr="00DC6B51" w:rsidRDefault="00905C46" w:rsidP="0017190A">
      <w:pPr>
        <w:autoSpaceDE w:val="0"/>
        <w:autoSpaceDN w:val="0"/>
        <w:spacing w:before="70"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AF33B5" w:rsidRPr="00DC6B51" w:rsidRDefault="00905C46" w:rsidP="0017190A">
      <w:pPr>
        <w:tabs>
          <w:tab w:val="left" w:pos="180"/>
        </w:tabs>
        <w:autoSpaceDE w:val="0"/>
        <w:autoSpaceDN w:val="0"/>
        <w:spacing w:before="190" w:after="0"/>
        <w:ind w:right="11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Программы и данные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F33B5" w:rsidRPr="00DC6B51" w:rsidRDefault="00905C46" w:rsidP="0017190A">
      <w:pPr>
        <w:autoSpaceDE w:val="0"/>
        <w:autoSpaceDN w:val="0"/>
        <w:spacing w:before="70"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AF33B5" w:rsidRPr="00DC6B51" w:rsidRDefault="00905C46" w:rsidP="0017190A">
      <w:pPr>
        <w:autoSpaceDE w:val="0"/>
        <w:autoSpaceDN w:val="0"/>
        <w:spacing w:before="70" w:after="0" w:line="26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AF33B5" w:rsidRPr="00DC6B51" w:rsidRDefault="00905C46" w:rsidP="0017190A">
      <w:pPr>
        <w:autoSpaceDE w:val="0"/>
        <w:autoSpaceDN w:val="0"/>
        <w:spacing w:before="70" w:after="0" w:line="26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AF33B5" w:rsidRPr="00DC6B51" w:rsidRDefault="00905C46" w:rsidP="0017190A">
      <w:pPr>
        <w:autoSpaceDE w:val="0"/>
        <w:autoSpaceDN w:val="0"/>
        <w:spacing w:before="70" w:after="0" w:line="26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AF33B5" w:rsidRPr="00DC6B51" w:rsidRDefault="00905C46" w:rsidP="0017190A">
      <w:pPr>
        <w:autoSpaceDE w:val="0"/>
        <w:autoSpaceDN w:val="0"/>
        <w:spacing w:before="72"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541240" w:rsidRPr="00DC6B51" w:rsidRDefault="00905C46" w:rsidP="005A4799">
      <w:pPr>
        <w:tabs>
          <w:tab w:val="left" w:pos="180"/>
        </w:tabs>
        <w:autoSpaceDE w:val="0"/>
        <w:autoSpaceDN w:val="0"/>
        <w:spacing w:before="192"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Компьютерные сети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5A4799" w:rsidRPr="00DC6B51" w:rsidRDefault="005A4799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A4799" w:rsidRPr="00DC6B51" w:rsidRDefault="005A4799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A4799" w:rsidRPr="00DC6B51" w:rsidRDefault="005A4799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180" w:right="37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Информация и информационные процессы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Информация — одно из основных понятий современной науки.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</w:t>
      </w:r>
    </w:p>
    <w:p w:rsidR="00AF33B5" w:rsidRPr="00DC6B51" w:rsidRDefault="00905C46" w:rsidP="009823CD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дискретных данных.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Информационные процессы — процессы, связанные с хранением, преобразованием и передачей данных.</w:t>
      </w:r>
    </w:p>
    <w:p w:rsidR="00AF33B5" w:rsidRPr="00DC6B51" w:rsidRDefault="00905C46" w:rsidP="0017190A">
      <w:pPr>
        <w:tabs>
          <w:tab w:val="left" w:pos="180"/>
        </w:tabs>
        <w:autoSpaceDE w:val="0"/>
        <w:autoSpaceDN w:val="0"/>
        <w:spacing w:before="190" w:after="0"/>
        <w:ind w:right="11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Представление информации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AF33B5" w:rsidRPr="00DC6B51" w:rsidRDefault="00905C46" w:rsidP="0017190A">
      <w:pPr>
        <w:autoSpaceDE w:val="0"/>
        <w:autoSpaceDN w:val="0"/>
        <w:spacing w:before="70" w:after="0" w:line="26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F33B5" w:rsidRPr="00DC6B51" w:rsidRDefault="00905C46" w:rsidP="0017190A">
      <w:pPr>
        <w:tabs>
          <w:tab w:val="left" w:pos="180"/>
        </w:tabs>
        <w:autoSpaceDE w:val="0"/>
        <w:autoSpaceDN w:val="0"/>
        <w:spacing w:before="72" w:after="0" w:line="26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AF33B5" w:rsidRPr="00DC6B51" w:rsidRDefault="00905C46" w:rsidP="0017190A">
      <w:pPr>
        <w:autoSpaceDE w:val="0"/>
        <w:autoSpaceDN w:val="0"/>
        <w:spacing w:before="72"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AF33B5" w:rsidRPr="00DC6B51" w:rsidRDefault="00905C46" w:rsidP="009823CD">
      <w:pPr>
        <w:autoSpaceDE w:val="0"/>
        <w:autoSpaceDN w:val="0"/>
        <w:spacing w:before="70" w:after="0" w:line="271" w:lineRule="auto"/>
        <w:ind w:right="72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— минимальная единица количества информации —двоичный разряд. Единицы измерения информационного объёма данных. Бит, байт, килобайт, мегабайт, гигабайт.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AF33B5" w:rsidRPr="00DC6B51" w:rsidRDefault="00905C46" w:rsidP="009823CD">
      <w:pPr>
        <w:autoSpaceDE w:val="0"/>
        <w:autoSpaceDN w:val="0"/>
        <w:spacing w:before="70" w:after="0" w:line="271" w:lineRule="auto"/>
        <w:ind w:right="43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ASCII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UNICODE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AF33B5" w:rsidRPr="00DC6B51" w:rsidRDefault="00905C46" w:rsidP="009823CD">
      <w:pPr>
        <w:autoSpaceDE w:val="0"/>
        <w:autoSpaceDN w:val="0"/>
        <w:spacing w:before="70" w:after="0" w:line="262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RGB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ИНОФОРМАЦИОННЫЕ ТЕХНОЛОГИИ</w:t>
      </w:r>
    </w:p>
    <w:p w:rsidR="005A4799" w:rsidRPr="00DC6B51" w:rsidRDefault="00905C46" w:rsidP="0017190A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Текстовые документы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Текстовые документы и их структурные элементы (страница, абзац, строка, слово, символ).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</w:t>
      </w:r>
    </w:p>
    <w:p w:rsidR="005A4799" w:rsidRPr="00DC6B51" w:rsidRDefault="005A4799" w:rsidP="0017190A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A4799" w:rsidRPr="00DC6B51" w:rsidRDefault="005A4799" w:rsidP="0017190A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F33B5" w:rsidRPr="00DC6B51" w:rsidRDefault="00905C46" w:rsidP="0017190A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форматирование.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таб​лиц. Многоуровневые списки. Добавление таблиц в текстовые документы.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диа​грамм, формул, нумерации страниц, колонтитулов, ссылок и др.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AF33B5" w:rsidRPr="00DC6B51" w:rsidRDefault="00905C46" w:rsidP="0017190A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Компьютерная графика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F33B5" w:rsidRPr="00DC6B51" w:rsidRDefault="00905C46" w:rsidP="009823CD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F33B5" w:rsidRPr="00DC6B51" w:rsidRDefault="00AF33B5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F33B5" w:rsidRPr="00DC6B51" w:rsidRDefault="00905C46" w:rsidP="0017190A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Мультимедийные презентации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F33B5" w:rsidRPr="00DC6B51" w:rsidRDefault="00905C46" w:rsidP="009823CD">
      <w:pPr>
        <w:autoSpaceDE w:val="0"/>
        <w:autoSpaceDN w:val="0"/>
        <w:spacing w:before="166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F33B5" w:rsidRPr="00DC6B51" w:rsidRDefault="00905C46" w:rsidP="0017190A">
      <w:pPr>
        <w:tabs>
          <w:tab w:val="left" w:pos="180"/>
        </w:tabs>
        <w:autoSpaceDE w:val="0"/>
        <w:autoSpaceDN w:val="0"/>
        <w:spacing w:before="192" w:after="0"/>
        <w:ind w:right="11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Системы счисления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AF33B5" w:rsidRPr="00DC6B51" w:rsidRDefault="00905C46" w:rsidP="0017190A">
      <w:pPr>
        <w:tabs>
          <w:tab w:val="left" w:pos="180"/>
        </w:tabs>
        <w:autoSpaceDE w:val="0"/>
        <w:autoSpaceDN w:val="0"/>
        <w:spacing w:before="70" w:after="0" w:line="281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AF33B5" w:rsidRPr="00DC6B51" w:rsidRDefault="00905C46" w:rsidP="0017190A">
      <w:pPr>
        <w:tabs>
          <w:tab w:val="left" w:pos="180"/>
        </w:tabs>
        <w:autoSpaceDE w:val="0"/>
        <w:autoSpaceDN w:val="0"/>
        <w:spacing w:before="190" w:after="0" w:line="28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Элементы математической логики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</w:t>
      </w:r>
      <w:r w:rsidR="00541240"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541240" w:rsidRPr="00DC6B51" w:rsidRDefault="00541240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4799" w:rsidRPr="00DC6B51" w:rsidRDefault="005A4799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A4799" w:rsidRPr="00DC6B51" w:rsidRDefault="005A4799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ПРОГРАМИРОВАНИЕ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180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Исполнители и алгоритмы. Алгоритмические конструкции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AF33B5" w:rsidRPr="00DC6B51" w:rsidRDefault="00905C46" w:rsidP="009823CD">
      <w:pPr>
        <w:autoSpaceDE w:val="0"/>
        <w:autoSpaceDN w:val="0"/>
        <w:spacing w:before="72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AF33B5" w:rsidRPr="00DC6B51" w:rsidRDefault="00905C46" w:rsidP="009823CD">
      <w:pPr>
        <w:autoSpaceDE w:val="0"/>
        <w:autoSpaceDN w:val="0"/>
        <w:spacing w:before="72" w:after="0" w:line="27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F33B5" w:rsidRPr="00DC6B51" w:rsidRDefault="00905C46" w:rsidP="009823CD">
      <w:pPr>
        <w:autoSpaceDE w:val="0"/>
        <w:autoSpaceDN w:val="0"/>
        <w:spacing w:before="70" w:after="0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F33B5" w:rsidRPr="00DC6B51" w:rsidRDefault="00905C46" w:rsidP="00204832">
      <w:pPr>
        <w:autoSpaceDE w:val="0"/>
        <w:autoSpaceDN w:val="0"/>
        <w:spacing w:before="190" w:after="0" w:line="271" w:lineRule="auto"/>
        <w:ind w:left="180" w:right="11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 программирования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Java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 Система программирования: редактор текста программ, транслятор, отладчик.</w:t>
      </w:r>
    </w:p>
    <w:p w:rsidR="00AF33B5" w:rsidRPr="00DC6B51" w:rsidRDefault="00AF33B5" w:rsidP="00204832">
      <w:pPr>
        <w:autoSpaceDE w:val="0"/>
        <w:autoSpaceDN w:val="0"/>
        <w:spacing w:after="78" w:line="220" w:lineRule="exact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204832">
      <w:pPr>
        <w:autoSpaceDE w:val="0"/>
        <w:autoSpaceDN w:val="0"/>
        <w:spacing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70" w:after="0" w:line="26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F33B5" w:rsidRPr="00DC6B51" w:rsidRDefault="00905C46" w:rsidP="00204832">
      <w:pPr>
        <w:autoSpaceDE w:val="0"/>
        <w:autoSpaceDN w:val="0"/>
        <w:spacing w:before="70" w:after="0" w:line="271" w:lineRule="auto"/>
        <w:ind w:right="1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Ветвления. Составные условия (запись логических выражений на изучаемом языке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70" w:after="0" w:line="26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F33B5" w:rsidRPr="00DC6B51" w:rsidRDefault="00905C46" w:rsidP="00204832">
      <w:pPr>
        <w:autoSpaceDE w:val="0"/>
        <w:autoSpaceDN w:val="0"/>
        <w:spacing w:before="70" w:after="0" w:line="271" w:lineRule="auto"/>
        <w:ind w:right="1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72" w:after="0" w:line="26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70" w:after="0" w:line="26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Анализ алгоритмов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F33B5" w:rsidRPr="00DC6B51" w:rsidRDefault="00905C46" w:rsidP="009823CD">
      <w:pPr>
        <w:autoSpaceDE w:val="0"/>
        <w:autoSpaceDN w:val="0"/>
        <w:spacing w:before="166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541240" w:rsidRPr="00DC6B51" w:rsidRDefault="00905C46" w:rsidP="009823CD">
      <w:pPr>
        <w:tabs>
          <w:tab w:val="left" w:pos="180"/>
        </w:tabs>
        <w:autoSpaceDE w:val="0"/>
        <w:autoSpaceDN w:val="0"/>
        <w:spacing w:before="19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Глобальная сеть Интернет и стратегии безопасного поведения в ней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-адреса узлов. Сетевое хранение данных. Методы индивидуального </w:t>
      </w:r>
    </w:p>
    <w:p w:rsidR="00541240" w:rsidRPr="00DC6B51" w:rsidRDefault="00541240" w:rsidP="009823CD">
      <w:pPr>
        <w:tabs>
          <w:tab w:val="left" w:pos="180"/>
        </w:tabs>
        <w:autoSpaceDE w:val="0"/>
        <w:autoSpaceDN w:val="0"/>
        <w:spacing w:before="19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19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коллективного размещения новой информации в сети Интернет. Большие данные (интернет-данные, в частности, данные социальных сетей).</w:t>
      </w:r>
    </w:p>
    <w:p w:rsidR="00AF33B5" w:rsidRPr="00DC6B51" w:rsidRDefault="00905C46" w:rsidP="009823CD">
      <w:pPr>
        <w:autoSpaceDE w:val="0"/>
        <w:autoSpaceDN w:val="0"/>
        <w:spacing w:before="70" w:after="0" w:line="28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др.).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192" w:after="0"/>
        <w:ind w:right="11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Работа в информационном пространстве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</w:p>
    <w:p w:rsidR="00AF33B5" w:rsidRPr="00DC6B51" w:rsidRDefault="00905C46" w:rsidP="00204832">
      <w:pPr>
        <w:autoSpaceDE w:val="0"/>
        <w:autoSpaceDN w:val="0"/>
        <w:spacing w:before="70" w:after="0" w:line="271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F33B5" w:rsidRPr="00DC6B51" w:rsidRDefault="00905C46" w:rsidP="00204832">
      <w:pPr>
        <w:autoSpaceDE w:val="0"/>
        <w:autoSpaceDN w:val="0"/>
        <w:spacing w:before="190"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190" w:after="0" w:line="271" w:lineRule="auto"/>
        <w:ind w:right="11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Моделирование как метод познания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70" w:after="0" w:line="26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Игровые модели. Оценка адекватности модели моделируемому объекту и целям моделирования.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AF33B5" w:rsidRPr="00DC6B51" w:rsidRDefault="00905C46" w:rsidP="00204832">
      <w:pPr>
        <w:autoSpaceDE w:val="0"/>
        <w:autoSpaceDN w:val="0"/>
        <w:spacing w:before="70"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AF33B5" w:rsidRPr="00DC6B51" w:rsidRDefault="00905C46" w:rsidP="00204832">
      <w:pPr>
        <w:autoSpaceDE w:val="0"/>
        <w:autoSpaceDN w:val="0"/>
        <w:spacing w:before="70" w:after="0" w:line="230" w:lineRule="auto"/>
        <w:ind w:left="180"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</w:t>
      </w:r>
    </w:p>
    <w:p w:rsidR="00AF33B5" w:rsidRPr="00DC6B51" w:rsidRDefault="00AF33B5" w:rsidP="009823CD">
      <w:pPr>
        <w:autoSpaceDE w:val="0"/>
        <w:autoSpaceDN w:val="0"/>
        <w:spacing w:after="66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9823CD">
      <w:pPr>
        <w:autoSpaceDE w:val="0"/>
        <w:autoSpaceDN w:val="0"/>
        <w:spacing w:after="0" w:line="271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F33B5" w:rsidRPr="00DC6B51" w:rsidRDefault="00905C46" w:rsidP="005A4799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04832" w:rsidRPr="00DC6B51" w:rsidRDefault="00905C46" w:rsidP="00541240">
      <w:pPr>
        <w:autoSpaceDE w:val="0"/>
        <w:autoSpaceDN w:val="0"/>
        <w:spacing w:before="70" w:after="0" w:line="271" w:lineRule="auto"/>
        <w:ind w:right="43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F33B5" w:rsidRPr="00DC6B51" w:rsidRDefault="00905C46" w:rsidP="009823CD">
      <w:pPr>
        <w:autoSpaceDE w:val="0"/>
        <w:autoSpaceDN w:val="0"/>
        <w:spacing w:before="192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ПРОГРАМИРОВАНИЕ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190" w:after="0"/>
        <w:ind w:right="11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Разработка алгоритмов и программ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</w:t>
      </w:r>
      <w:r w:rsidR="00204832"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исполнителем Робот или другими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исполнителями, такими как Черепашка, Чертёжник и др.</w:t>
      </w:r>
    </w:p>
    <w:p w:rsidR="00DA492C" w:rsidRDefault="00905C46" w:rsidP="00204832">
      <w:pPr>
        <w:autoSpaceDE w:val="0"/>
        <w:autoSpaceDN w:val="0"/>
        <w:spacing w:before="70" w:after="0" w:line="283" w:lineRule="auto"/>
        <w:ind w:right="11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</w:t>
      </w:r>
    </w:p>
    <w:p w:rsidR="00DA492C" w:rsidRDefault="00DA492C" w:rsidP="00DA492C">
      <w:pPr>
        <w:autoSpaceDE w:val="0"/>
        <w:autoSpaceDN w:val="0"/>
        <w:spacing w:before="70" w:after="0" w:line="283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F33B5" w:rsidRPr="00DC6B51" w:rsidRDefault="00905C46" w:rsidP="00DA492C">
      <w:pPr>
        <w:autoSpaceDE w:val="0"/>
        <w:autoSpaceDN w:val="0"/>
        <w:spacing w:before="70" w:after="0" w:line="283" w:lineRule="auto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программирования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Java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(максимального) элемента массива. Сортировка массива.</w:t>
      </w:r>
    </w:p>
    <w:p w:rsidR="00AF33B5" w:rsidRPr="00DC6B51" w:rsidRDefault="00905C46" w:rsidP="00204832">
      <w:pPr>
        <w:autoSpaceDE w:val="0"/>
        <w:autoSpaceDN w:val="0"/>
        <w:spacing w:before="70" w:after="0" w:line="271" w:lineRule="auto"/>
        <w:ind w:right="1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190" w:after="0"/>
        <w:ind w:right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F33B5" w:rsidRPr="00DC6B51" w:rsidRDefault="00905C46" w:rsidP="00204832">
      <w:pPr>
        <w:autoSpaceDE w:val="0"/>
        <w:autoSpaceDN w:val="0"/>
        <w:spacing w:before="72" w:after="0" w:line="271" w:lineRule="auto"/>
        <w:ind w:right="11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Электронные таблицы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F33B5" w:rsidRPr="00DC6B51" w:rsidRDefault="00905C46" w:rsidP="009823CD">
      <w:pPr>
        <w:autoSpaceDE w:val="0"/>
        <w:autoSpaceDN w:val="0"/>
        <w:spacing w:before="70" w:after="0" w:line="271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AF33B5" w:rsidRPr="00DC6B51" w:rsidRDefault="00AF33B5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after="0" w:line="262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04832" w:rsidRPr="00DC6B51" w:rsidRDefault="00905C46" w:rsidP="00541240">
      <w:pPr>
        <w:autoSpaceDE w:val="0"/>
        <w:autoSpaceDN w:val="0"/>
        <w:spacing w:before="70" w:after="0" w:line="271" w:lineRule="auto"/>
        <w:ind w:right="27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програм​много обеспечения, специалист по анализу данных, системный адми​нистратор.</w:t>
      </w:r>
    </w:p>
    <w:p w:rsidR="00204832" w:rsidRPr="00DC6B51" w:rsidRDefault="00204832" w:rsidP="009823CD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33B5" w:rsidRPr="00DC6B51" w:rsidRDefault="00905C46" w:rsidP="009823CD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информатики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DA492C" w:rsidRDefault="00905C46" w:rsidP="00204832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Патриотическое воспитание: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отечественному культурному, историческому и научному наследию; </w:t>
      </w:r>
    </w:p>
    <w:p w:rsidR="00DA492C" w:rsidRDefault="00DA492C" w:rsidP="00204832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Духовно-нравственное воспитание: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Гражданское воспитание: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AF33B5" w:rsidRPr="00DC6B51" w:rsidRDefault="00905C46" w:rsidP="00204832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Ценности научного познания: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Формирование культуры здоровья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Трудовое воспитание:</w:t>
      </w:r>
    </w:p>
    <w:p w:rsidR="00DA492C" w:rsidRDefault="00905C46" w:rsidP="00DA492C">
      <w:pPr>
        <w:tabs>
          <w:tab w:val="left" w:pos="180"/>
        </w:tabs>
        <w:autoSpaceDE w:val="0"/>
        <w:autoSpaceDN w:val="0"/>
        <w:spacing w:after="0" w:line="281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A492C" w:rsidRDefault="00DA492C" w:rsidP="00DA492C">
      <w:pPr>
        <w:tabs>
          <w:tab w:val="left" w:pos="180"/>
        </w:tabs>
        <w:autoSpaceDE w:val="0"/>
        <w:autoSpaceDN w:val="0"/>
        <w:spacing w:after="0" w:line="281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A492C" w:rsidRDefault="00DA492C" w:rsidP="00DA492C">
      <w:pPr>
        <w:tabs>
          <w:tab w:val="left" w:pos="180"/>
        </w:tabs>
        <w:autoSpaceDE w:val="0"/>
        <w:autoSpaceDN w:val="0"/>
        <w:spacing w:after="0" w:line="281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A492C" w:rsidRDefault="00DA492C" w:rsidP="00DA492C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F33B5" w:rsidRPr="00DC6B51" w:rsidRDefault="00905C46" w:rsidP="00DA492C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Экологическое воспитание: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Адаптация обучающегося к изменяющимся условиям социальной среды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F33B5" w:rsidRPr="00DC6B51" w:rsidRDefault="00905C46" w:rsidP="009823CD">
      <w:pPr>
        <w:autoSpaceDE w:val="0"/>
        <w:autoSpaceDN w:val="0"/>
        <w:spacing w:before="166" w:after="0" w:line="271" w:lineRule="auto"/>
        <w:ind w:right="576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AF33B5" w:rsidRPr="00DC6B51" w:rsidRDefault="00905C46" w:rsidP="00612176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Универсальные познавательные действия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Базовые логические действия: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33B5" w:rsidRPr="00DC6B51" w:rsidRDefault="00905C46" w:rsidP="00612176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Базовые исследовательские действия: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F33B5" w:rsidRPr="00DC6B51" w:rsidRDefault="00905C46" w:rsidP="00612176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Работа с информацией: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F411C" w:rsidRPr="00DC6B51" w:rsidRDefault="00905C46" w:rsidP="00DA492C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действия</w:t>
      </w:r>
    </w:p>
    <w:p w:rsidR="00DA492C" w:rsidRDefault="00905C46" w:rsidP="00DA492C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Общение: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</w:t>
      </w:r>
    </w:p>
    <w:p w:rsidR="00DA492C" w:rsidRDefault="00DA492C" w:rsidP="00DA492C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F33B5" w:rsidRPr="00DC6B51" w:rsidRDefault="00905C46" w:rsidP="00DA492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различие и сходство позиций;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F33B5" w:rsidRPr="00DC6B51" w:rsidRDefault="00905C46" w:rsidP="00612176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Совместная деятельность (сотрудничество):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AF33B5" w:rsidRPr="00DC6B51" w:rsidRDefault="00905C46" w:rsidP="0061217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Универсальные регулятивные действия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Самоорганизация: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в жизненных и учебных ситуациях проблемы, требующие решения;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AF33B5" w:rsidRPr="00DC6B51" w:rsidRDefault="00905C46" w:rsidP="00612176">
      <w:pPr>
        <w:tabs>
          <w:tab w:val="left" w:pos="180"/>
        </w:tabs>
        <w:autoSpaceDE w:val="0"/>
        <w:autoSpaceDN w:val="0"/>
        <w:spacing w:before="72" w:after="0" w:line="28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Самоконтроль (рефлексия):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самомотивации и рефлексии;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давать адекватную оценку ситуации и предлагать план её изменения;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DA492C" w:rsidRDefault="00905C46" w:rsidP="00DA492C">
      <w:pPr>
        <w:autoSpaceDE w:val="0"/>
        <w:autoSpaceDN w:val="0"/>
        <w:spacing w:before="70" w:after="0" w:line="262" w:lineRule="auto"/>
        <w:ind w:left="180" w:right="201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Эмоциональный интеллект: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DA492C" w:rsidRDefault="00DA492C" w:rsidP="00DA492C">
      <w:pPr>
        <w:autoSpaceDE w:val="0"/>
        <w:autoSpaceDN w:val="0"/>
        <w:spacing w:before="70" w:after="0" w:line="262" w:lineRule="auto"/>
        <w:ind w:left="180" w:right="201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A492C" w:rsidRDefault="00DA492C" w:rsidP="00DA492C">
      <w:pPr>
        <w:autoSpaceDE w:val="0"/>
        <w:autoSpaceDN w:val="0"/>
        <w:spacing w:before="70" w:after="0" w:line="262" w:lineRule="auto"/>
        <w:ind w:left="180" w:right="201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A492C" w:rsidRDefault="00DA492C" w:rsidP="00DA492C">
      <w:pPr>
        <w:autoSpaceDE w:val="0"/>
        <w:autoSpaceDN w:val="0"/>
        <w:spacing w:before="70" w:after="0" w:line="262" w:lineRule="auto"/>
        <w:ind w:left="180" w:right="201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A492C" w:rsidRDefault="00DA492C" w:rsidP="00DA492C">
      <w:pPr>
        <w:autoSpaceDE w:val="0"/>
        <w:autoSpaceDN w:val="0"/>
        <w:spacing w:before="70" w:after="0" w:line="262" w:lineRule="auto"/>
        <w:ind w:left="180" w:right="201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F33B5" w:rsidRPr="00DC6B51" w:rsidRDefault="00905C46" w:rsidP="00DA492C">
      <w:pPr>
        <w:autoSpaceDE w:val="0"/>
        <w:autoSpaceDN w:val="0"/>
        <w:spacing w:before="70" w:after="0" w:line="262" w:lineRule="auto"/>
        <w:ind w:left="180" w:right="2016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Принятие себя и других: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</w:t>
      </w:r>
      <w:r w:rsidR="00612176" w:rsidRPr="00DC6B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объёмам информации.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AF33B5" w:rsidRPr="00DC6B51" w:rsidRDefault="00905C46" w:rsidP="009823CD">
      <w:pPr>
        <w:autoSpaceDE w:val="0"/>
        <w:autoSpaceDN w:val="0"/>
        <w:spacing w:before="178" w:after="0" w:line="262" w:lineRule="auto"/>
        <w:ind w:left="420" w:right="11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пояснять на примерах смысл понятий «информация», «информационный процесс»,«обработка информации», «хранение информации», «передача информации»;</w:t>
      </w:r>
    </w:p>
    <w:p w:rsidR="00AF33B5" w:rsidRPr="00DC6B51" w:rsidRDefault="00905C46" w:rsidP="009823CD">
      <w:pPr>
        <w:autoSpaceDE w:val="0"/>
        <w:autoSpaceDN w:val="0"/>
        <w:spacing w:before="190" w:after="0" w:line="278" w:lineRule="auto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и сравнивать размеры текстовых, графических, звуковых файлов и видеофайлов;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современных устройств хранения и передачи информации, сравнивать их количественные характеристики;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выделять основные этапы в истории и понимать тенденции развития компьютеров и программного обеспечения;</w:t>
      </w:r>
    </w:p>
    <w:p w:rsidR="00AF33B5" w:rsidRPr="00DC6B51" w:rsidRDefault="00905C46" w:rsidP="009823CD">
      <w:pPr>
        <w:autoSpaceDE w:val="0"/>
        <w:autoSpaceDN w:val="0"/>
        <w:spacing w:before="190" w:after="0" w:line="271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уст​рой​ства ввода-вывода);соотносить характеристики компьютера с задачами, решаемыми с его помощью;</w:t>
      </w:r>
    </w:p>
    <w:p w:rsidR="00AF33B5" w:rsidRPr="00DC6B51" w:rsidRDefault="00905C46" w:rsidP="009823CD">
      <w:pPr>
        <w:autoSpaceDE w:val="0"/>
        <w:autoSpaceDN w:val="0"/>
        <w:spacing w:before="190" w:after="0" w:line="281" w:lineRule="auto"/>
        <w:ind w:left="420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F33B5" w:rsidRPr="00DC6B51" w:rsidRDefault="00905C46" w:rsidP="009823CD">
      <w:pPr>
        <w:autoSpaceDE w:val="0"/>
        <w:autoSpaceDN w:val="0"/>
        <w:spacing w:before="192" w:after="0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структуру адресов веб-ресурсов;</w:t>
      </w:r>
    </w:p>
    <w:p w:rsidR="002655D9" w:rsidRPr="00DC6B51" w:rsidRDefault="00905C46" w:rsidP="00FF411C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современные сервисы интернет-коммуникаций;</w:t>
      </w:r>
    </w:p>
    <w:p w:rsidR="00DA492C" w:rsidRDefault="00DA492C" w:rsidP="009823CD">
      <w:pPr>
        <w:autoSpaceDE w:val="0"/>
        <w:autoSpaceDN w:val="0"/>
        <w:spacing w:before="190" w:after="0" w:line="271" w:lineRule="auto"/>
        <w:ind w:left="420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A492C" w:rsidRDefault="00DA492C" w:rsidP="009823CD">
      <w:pPr>
        <w:autoSpaceDE w:val="0"/>
        <w:autoSpaceDN w:val="0"/>
        <w:spacing w:before="190" w:after="0" w:line="271" w:lineRule="auto"/>
        <w:ind w:left="420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F411C" w:rsidRPr="00DA492C" w:rsidRDefault="00905C46" w:rsidP="00DA492C">
      <w:pPr>
        <w:autoSpaceDE w:val="0"/>
        <w:autoSpaceDN w:val="0"/>
        <w:spacing w:before="190" w:after="0" w:line="271" w:lineRule="auto"/>
        <w:ind w:left="420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влиянии использования средств ИКТ на здоровье пользователя и уметь применять методы профилактики.</w:t>
      </w:r>
    </w:p>
    <w:p w:rsidR="00AF33B5" w:rsidRPr="00DC6B51" w:rsidRDefault="00905C46" w:rsidP="009823CD">
      <w:pPr>
        <w:autoSpaceDE w:val="0"/>
        <w:autoSpaceDN w:val="0"/>
        <w:spacing w:before="32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F33B5" w:rsidRPr="00DC6B51" w:rsidRDefault="00AF33B5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9823CD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AF33B5" w:rsidRPr="00DC6B51" w:rsidRDefault="00905C46" w:rsidP="009823CD">
      <w:pPr>
        <w:autoSpaceDE w:val="0"/>
        <w:autoSpaceDN w:val="0"/>
        <w:spacing w:before="178" w:after="0" w:line="262" w:lineRule="auto"/>
        <w:ind w:left="420"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пояснять на примерах различия между позиционными и непозиционными системами счисления;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11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раскрывать смысл понятий «высказывание», «логическая операция», «логическое выражение»;</w:t>
      </w:r>
    </w:p>
    <w:p w:rsidR="00AF33B5" w:rsidRPr="00DC6B51" w:rsidRDefault="00905C46" w:rsidP="009823CD">
      <w:pPr>
        <w:autoSpaceDE w:val="0"/>
        <w:autoSpaceDN w:val="0"/>
        <w:spacing w:before="192" w:after="0" w:line="271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описывать алгоритм решения задачи различными способами, в том числе в виде блок-схемы;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AF33B5" w:rsidRPr="00DC6B51" w:rsidRDefault="00905C46" w:rsidP="009823CD">
      <w:pPr>
        <w:autoSpaceDE w:val="0"/>
        <w:autoSpaceDN w:val="0"/>
        <w:spacing w:before="190" w:after="0" w:line="23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при разработке программ логические значения, операции и выражения с ними;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left="420"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655D9" w:rsidRPr="00DC6B51" w:rsidRDefault="00905C46" w:rsidP="00FF411C">
      <w:pPr>
        <w:autoSpaceDE w:val="0"/>
        <w:autoSpaceDN w:val="0"/>
        <w:spacing w:before="190" w:after="0" w:line="281" w:lineRule="auto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создавать и отлаживать программы на одном из языков программирования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Java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A492C" w:rsidRDefault="00DA492C" w:rsidP="009823CD">
      <w:pPr>
        <w:autoSpaceDE w:val="0"/>
        <w:autoSpaceDN w:val="0"/>
        <w:spacing w:before="324"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492C" w:rsidRDefault="00DA492C" w:rsidP="009823CD">
      <w:pPr>
        <w:autoSpaceDE w:val="0"/>
        <w:autoSpaceDN w:val="0"/>
        <w:spacing w:before="324"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33B5" w:rsidRPr="00DC6B51" w:rsidRDefault="00905C46" w:rsidP="009823CD">
      <w:pPr>
        <w:autoSpaceDE w:val="0"/>
        <w:autoSpaceDN w:val="0"/>
        <w:spacing w:before="324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F411C" w:rsidRPr="00DA492C" w:rsidRDefault="00905C46" w:rsidP="009823CD">
      <w:pPr>
        <w:tabs>
          <w:tab w:val="left" w:pos="180"/>
        </w:tabs>
        <w:autoSpaceDE w:val="0"/>
        <w:autoSpaceDN w:val="0"/>
        <w:spacing w:before="168"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AF33B5" w:rsidRPr="00DC6B51" w:rsidRDefault="00905C46" w:rsidP="002655D9">
      <w:pPr>
        <w:autoSpaceDE w:val="0"/>
        <w:autoSpaceDN w:val="0"/>
        <w:spacing w:before="178" w:after="0" w:line="271" w:lineRule="auto"/>
        <w:ind w:right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F33B5" w:rsidRPr="00DC6B51" w:rsidRDefault="00905C46" w:rsidP="002655D9">
      <w:pPr>
        <w:autoSpaceDE w:val="0"/>
        <w:autoSpaceDN w:val="0"/>
        <w:spacing w:before="190" w:after="0" w:line="28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программирования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Java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Язык);раскрывать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AF33B5" w:rsidRPr="00DC6B51" w:rsidRDefault="00905C46" w:rsidP="002655D9">
      <w:pPr>
        <w:autoSpaceDE w:val="0"/>
        <w:autoSpaceDN w:val="0"/>
        <w:spacing w:before="190" w:after="0" w:line="262" w:lineRule="auto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графы и деревья для моделирования систем сетевой и иерархической структуры; находить кратчайший путь в графе;</w:t>
      </w:r>
    </w:p>
    <w:p w:rsidR="00AF33B5" w:rsidRPr="00DC6B51" w:rsidRDefault="00905C46" w:rsidP="009823CD">
      <w:pPr>
        <w:autoSpaceDE w:val="0"/>
        <w:autoSpaceDN w:val="0"/>
        <w:spacing w:after="0" w:line="271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F33B5" w:rsidRPr="00DC6B51" w:rsidRDefault="00905C46" w:rsidP="009823CD">
      <w:pPr>
        <w:autoSpaceDE w:val="0"/>
        <w:autoSpaceDN w:val="0"/>
        <w:spacing w:before="190"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F33B5" w:rsidRPr="00DC6B51" w:rsidRDefault="00905C46" w:rsidP="009823CD">
      <w:pPr>
        <w:autoSpaceDE w:val="0"/>
        <w:autoSpaceDN w:val="0"/>
        <w:spacing w:before="192" w:after="0" w:line="262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электронные таблицы для численного моделирования в простых задачах из разных предметных областей;</w:t>
      </w:r>
    </w:p>
    <w:p w:rsidR="00AF33B5" w:rsidRPr="00DC6B51" w:rsidRDefault="00905C46" w:rsidP="009823CD">
      <w:pPr>
        <w:autoSpaceDE w:val="0"/>
        <w:autoSpaceDN w:val="0"/>
        <w:spacing w:before="190" w:after="0" w:line="271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AF33B5" w:rsidRPr="00DC6B51" w:rsidRDefault="00905C46" w:rsidP="009823CD">
      <w:pPr>
        <w:autoSpaceDE w:val="0"/>
        <w:autoSpaceDN w:val="0"/>
        <w:spacing w:before="190" w:after="0" w:line="281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F33B5" w:rsidRPr="00DC6B51" w:rsidRDefault="00905C46" w:rsidP="009823CD">
      <w:pPr>
        <w:autoSpaceDE w:val="0"/>
        <w:autoSpaceDN w:val="0"/>
        <w:spacing w:before="190" w:after="0" w:line="262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F33B5" w:rsidRPr="00DC6B51" w:rsidRDefault="00AF33B5" w:rsidP="009823C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F33B5" w:rsidRPr="00DC6B51" w:rsidSect="00204832">
          <w:pgSz w:w="11900" w:h="16840"/>
          <w:pgMar w:top="328" w:right="738" w:bottom="993" w:left="1086" w:header="720" w:footer="720" w:gutter="0"/>
          <w:cols w:space="720" w:equalWidth="0">
            <w:col w:w="10076" w:space="0"/>
          </w:cols>
          <w:docGrid w:linePitch="360"/>
        </w:sectPr>
      </w:pPr>
    </w:p>
    <w:p w:rsidR="002655D9" w:rsidRPr="00DC6B51" w:rsidRDefault="002655D9" w:rsidP="009823CD">
      <w:pPr>
        <w:autoSpaceDE w:val="0"/>
        <w:autoSpaceDN w:val="0"/>
        <w:spacing w:after="64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9823CD">
      <w:pPr>
        <w:autoSpaceDE w:val="0"/>
        <w:autoSpaceDN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6B5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p w:rsidR="00AF33B5" w:rsidRPr="00DC6B51" w:rsidRDefault="00905C46" w:rsidP="009823CD">
      <w:pPr>
        <w:autoSpaceDE w:val="0"/>
        <w:autoSpaceDN w:val="0"/>
        <w:spacing w:before="254" w:after="92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10"/>
        <w:gridCol w:w="861"/>
        <w:gridCol w:w="1382"/>
        <w:gridCol w:w="1408"/>
        <w:gridCol w:w="7700"/>
      </w:tblGrid>
      <w:tr w:rsidR="00AF33B5" w:rsidRPr="0077606B" w:rsidTr="0077606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№</w:t>
            </w:r>
            <w:r w:rsidRPr="0077606B">
              <w:rPr>
                <w:rFonts w:ascii="Times New Roman" w:hAnsi="Times New Roman" w:cs="Times New Roman"/>
                <w:szCs w:val="24"/>
              </w:rPr>
              <w:br/>
            </w: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п/п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Количество часов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Электронные (цифровые) образовательные ресурсы</w:t>
            </w:r>
          </w:p>
        </w:tc>
      </w:tr>
      <w:tr w:rsidR="00AF33B5" w:rsidRPr="0077606B" w:rsidTr="0077606B">
        <w:trPr>
          <w:trHeight w:hRule="exact" w:val="10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контрольные работы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практические работы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33B5" w:rsidRPr="0077606B" w:rsidTr="0077606B">
        <w:trPr>
          <w:trHeight w:hRule="exact" w:val="350"/>
        </w:trPr>
        <w:tc>
          <w:tcPr>
            <w:tcW w:w="15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80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Раздел 1.</w:t>
            </w: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 xml:space="preserve"> Цифровая грамотность</w:t>
            </w:r>
          </w:p>
        </w:tc>
      </w:tr>
      <w:tr w:rsidR="00AF33B5" w:rsidRPr="0077606B" w:rsidTr="00223C37">
        <w:trPr>
          <w:trHeight w:hRule="exact" w:val="6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45" w:lineRule="auto"/>
              <w:ind w:left="72" w:right="576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https://resh.edu.ru/subject/lesson/7317/start/296298/ https://www.youtube.com/watch?v=2ymsk4IVY8g</w:t>
            </w:r>
          </w:p>
        </w:tc>
      </w:tr>
      <w:tr w:rsidR="00AF33B5" w:rsidRPr="0077606B" w:rsidTr="007760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Программы и данные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45" w:lineRule="auto"/>
              <w:ind w:left="72" w:right="1584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https://resh.edu.ru/subject/lesson/7325/start/250715/ https://resh.edu.ru/subject/lesson/7324/start/274196/ https://resh.edu.ru/subject/lesson/7323/start/250820/</w:t>
            </w:r>
          </w:p>
        </w:tc>
      </w:tr>
      <w:tr w:rsidR="00AF33B5" w:rsidRPr="0077606B" w:rsidTr="0077606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1.3.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Компьютерные сети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https://resh.edu.ru/subject/lesson/7323/start/250820/</w:t>
            </w:r>
          </w:p>
        </w:tc>
      </w:tr>
      <w:tr w:rsidR="00AF33B5" w:rsidRPr="0077606B" w:rsidTr="0077606B">
        <w:trPr>
          <w:trHeight w:hRule="exact" w:val="34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Итого по разделу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8</w:t>
            </w: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33B5" w:rsidRPr="0077606B" w:rsidTr="0077606B">
        <w:trPr>
          <w:trHeight w:hRule="exact" w:val="348"/>
        </w:trPr>
        <w:tc>
          <w:tcPr>
            <w:tcW w:w="15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Раздел 2.</w:t>
            </w: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 xml:space="preserve"> Теоретические основы информатики</w:t>
            </w:r>
          </w:p>
        </w:tc>
      </w:tr>
      <w:tr w:rsidR="00AF33B5" w:rsidRPr="0077606B" w:rsidTr="0077606B">
        <w:trPr>
          <w:trHeight w:hRule="exact" w:val="6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2.1.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Информация и информационные процессы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https://resh.edu.ru/subject/lesson/7315/start/250925/ https://resh.edu.ru/subject/lesson/7316/start/251065/</w:t>
            </w:r>
          </w:p>
        </w:tc>
      </w:tr>
      <w:tr w:rsidR="00AF33B5" w:rsidRPr="0077606B" w:rsidTr="0077606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2.2.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Представление информации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3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45" w:lineRule="auto"/>
              <w:ind w:left="72" w:right="1584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https://resh.edu.ru/subject/lesson/7319/start/250680/ https://resh.edu.ru/subject/lesson/7319/start/250680/ https://resh.edu.ru/subject/lesson/7318/start/250750/</w:t>
            </w:r>
          </w:p>
        </w:tc>
      </w:tr>
      <w:tr w:rsidR="00AF33B5" w:rsidRPr="0077606B" w:rsidTr="0077606B">
        <w:trPr>
          <w:trHeight w:hRule="exact" w:val="34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Итого по разделу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11</w:t>
            </w: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33B5" w:rsidRPr="0077606B" w:rsidTr="0077606B">
        <w:trPr>
          <w:trHeight w:hRule="exact" w:val="350"/>
        </w:trPr>
        <w:tc>
          <w:tcPr>
            <w:tcW w:w="15157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Раздел 3.</w:t>
            </w: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 xml:space="preserve"> Информационные технологии</w:t>
            </w:r>
          </w:p>
        </w:tc>
      </w:tr>
      <w:tr w:rsidR="00AF33B5" w:rsidRPr="0077606B" w:rsidTr="0077606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3.1.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Текстовые документы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4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https://resh.edu.ru/subject/lesson/7331/start/250575/</w:t>
            </w:r>
          </w:p>
        </w:tc>
      </w:tr>
      <w:tr w:rsidR="00AF33B5" w:rsidRPr="0077606B" w:rsidTr="0077606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3.2.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Компьютерная графика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2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https://resh.edu.ru/subject/lesson/7322/start/295253/</w:t>
            </w:r>
          </w:p>
        </w:tc>
      </w:tr>
      <w:tr w:rsidR="00AF33B5" w:rsidRPr="0077606B" w:rsidTr="0077606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3.3.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Мультимедийные презентации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2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https://resh.edu.ru/subject/lesson/7321/start/250890/</w:t>
            </w:r>
          </w:p>
        </w:tc>
      </w:tr>
      <w:tr w:rsidR="00AF33B5" w:rsidRPr="0077606B" w:rsidTr="0077606B">
        <w:trPr>
          <w:trHeight w:hRule="exact" w:val="34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Итого по разделу: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13</w:t>
            </w: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33B5" w:rsidRPr="0077606B" w:rsidTr="0077606B">
        <w:trPr>
          <w:trHeight w:hRule="exact" w:val="34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Резервное время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2</w:t>
            </w:r>
          </w:p>
        </w:tc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33B5" w:rsidRPr="0077606B" w:rsidTr="0077606B">
        <w:trPr>
          <w:trHeight w:hRule="exact" w:val="34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15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23C37" w:rsidRDefault="00223C37" w:rsidP="009823CD">
      <w:pPr>
        <w:autoSpaceDE w:val="0"/>
        <w:autoSpaceDN w:val="0"/>
        <w:spacing w:before="188" w:after="92" w:line="23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3C37" w:rsidRDefault="00223C37" w:rsidP="009823CD">
      <w:pPr>
        <w:autoSpaceDE w:val="0"/>
        <w:autoSpaceDN w:val="0"/>
        <w:spacing w:before="188" w:after="92" w:line="23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3C37" w:rsidRDefault="00223C37" w:rsidP="009823CD">
      <w:pPr>
        <w:autoSpaceDE w:val="0"/>
        <w:autoSpaceDN w:val="0"/>
        <w:spacing w:before="188" w:after="92" w:line="23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3C37" w:rsidRDefault="00223C37" w:rsidP="009823CD">
      <w:pPr>
        <w:autoSpaceDE w:val="0"/>
        <w:autoSpaceDN w:val="0"/>
        <w:spacing w:before="188" w:after="92" w:line="23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3C37" w:rsidRDefault="00223C37" w:rsidP="009823CD">
      <w:pPr>
        <w:autoSpaceDE w:val="0"/>
        <w:autoSpaceDN w:val="0"/>
        <w:spacing w:before="188" w:after="92" w:line="23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33B5" w:rsidRPr="00DC6B51" w:rsidRDefault="00905C46" w:rsidP="009823CD">
      <w:pPr>
        <w:autoSpaceDE w:val="0"/>
        <w:autoSpaceDN w:val="0"/>
        <w:spacing w:before="188" w:after="92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1558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4754"/>
        <w:gridCol w:w="648"/>
        <w:gridCol w:w="2054"/>
        <w:gridCol w:w="1609"/>
        <w:gridCol w:w="6037"/>
      </w:tblGrid>
      <w:tr w:rsidR="00AF33B5" w:rsidRPr="0077606B" w:rsidTr="0077606B">
        <w:trPr>
          <w:trHeight w:hRule="exact" w:val="3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45" w:lineRule="auto"/>
              <w:ind w:right="144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№</w:t>
            </w:r>
            <w:r w:rsidRPr="0077606B">
              <w:rPr>
                <w:rFonts w:ascii="Times New Roman" w:hAnsi="Times New Roman" w:cs="Times New Roman"/>
                <w:szCs w:val="24"/>
              </w:rPr>
              <w:br/>
            </w: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п/п</w:t>
            </w:r>
          </w:p>
        </w:tc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Количество часов</w:t>
            </w:r>
          </w:p>
        </w:tc>
        <w:tc>
          <w:tcPr>
            <w:tcW w:w="6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Электронные (цифровые) образовательные ресурсы</w:t>
            </w:r>
          </w:p>
        </w:tc>
      </w:tr>
      <w:tr w:rsidR="00AF33B5" w:rsidRPr="0077606B" w:rsidTr="0077606B">
        <w:trPr>
          <w:trHeight w:hRule="exact" w:val="34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всего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контрольные работы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4" w:after="0" w:line="230" w:lineRule="auto"/>
              <w:ind w:left="74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практические работы</w:t>
            </w:r>
          </w:p>
        </w:tc>
        <w:tc>
          <w:tcPr>
            <w:tcW w:w="6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B5" w:rsidRPr="0077606B" w:rsidRDefault="00AF33B5" w:rsidP="009823C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33B5" w:rsidRPr="0077606B" w:rsidTr="0077606B">
        <w:trPr>
          <w:trHeight w:hRule="exact" w:val="348"/>
        </w:trPr>
        <w:tc>
          <w:tcPr>
            <w:tcW w:w="15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Раздел 1.</w:t>
            </w: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 xml:space="preserve"> Теоретические основы информатики</w:t>
            </w:r>
          </w:p>
        </w:tc>
      </w:tr>
      <w:tr w:rsidR="00AF33B5" w:rsidRPr="0077606B" w:rsidTr="00223C37">
        <w:trPr>
          <w:trHeight w:hRule="exact" w:val="85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1.1.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Системы счисления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0.5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4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0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50" w:lineRule="auto"/>
              <w:ind w:left="72" w:right="1976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https://resh.edu.ru/subject/lesson/1515/start/ https://resh.edu.ru/subject/lesson/3257/start/ https://resh.edu.ru/subject/lesson/3358/start/</w:t>
            </w:r>
          </w:p>
        </w:tc>
      </w:tr>
      <w:tr w:rsidR="00AF33B5" w:rsidRPr="0077606B" w:rsidTr="0077606B">
        <w:trPr>
          <w:trHeight w:hRule="exact" w:val="5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1.</w:t>
            </w: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b/>
                <w:color w:val="000000"/>
                <w:w w:val="97"/>
                <w:szCs w:val="24"/>
              </w:rPr>
              <w:t>Элементы математической логики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4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0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77606B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Cs w:val="24"/>
              </w:rPr>
            </w:pPr>
            <w:r w:rsidRPr="0077606B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https://resh.edu.ru/subject/lesson/3256/start/</w:t>
            </w:r>
          </w:p>
        </w:tc>
      </w:tr>
    </w:tbl>
    <w:p w:rsidR="00AF33B5" w:rsidRPr="00DC6B51" w:rsidRDefault="00AF33B5" w:rsidP="009823CD">
      <w:pPr>
        <w:autoSpaceDE w:val="0"/>
        <w:autoSpaceDN w:val="0"/>
        <w:spacing w:after="0"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4754"/>
        <w:gridCol w:w="567"/>
        <w:gridCol w:w="2126"/>
        <w:gridCol w:w="1701"/>
        <w:gridCol w:w="5954"/>
      </w:tblGrid>
      <w:tr w:rsidR="00AF33B5" w:rsidRPr="00DC6B51" w:rsidTr="00DB125E">
        <w:trPr>
          <w:trHeight w:hRule="exact" w:val="420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223C37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5C46"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B5" w:rsidRPr="00DC6B51" w:rsidTr="00DB125E">
        <w:trPr>
          <w:trHeight w:hRule="exact" w:val="348"/>
        </w:trPr>
        <w:tc>
          <w:tcPr>
            <w:tcW w:w="15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Алгоритмы и программирование</w:t>
            </w:r>
          </w:p>
        </w:tc>
      </w:tr>
      <w:tr w:rsidR="00AF33B5" w:rsidRPr="00DC6B51" w:rsidTr="00DB125E">
        <w:trPr>
          <w:trHeight w:hRule="exact" w:val="18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54" w:lineRule="auto"/>
              <w:ind w:left="72" w:right="18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https://resh.edu.ru/subject/lesson/1152/ </w:t>
            </w:r>
            <w:r w:rsidRPr="00DC6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https://resh.edu.ru/subject/lesson/1168/ </w:t>
            </w:r>
            <w:r w:rsidRPr="00DC6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https://resh.edu.ru/subject/lesson/1360/ </w:t>
            </w:r>
            <w:r w:rsidRPr="00DC6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https://resh.edu.ru/subject/lesson/1264/ </w:t>
            </w:r>
            <w:r w:rsidRPr="00DC6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https://resh.edu.ru/subject/lesson/1265/ </w:t>
            </w:r>
            <w:r w:rsidRPr="00DC6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https://resh.edu.ru/subject/lesson/3064/start/ https://resh.edu.ru/subject/lesson/3065/start/ https://resh.edu.ru/subject/lesson/3254/start/ https://resh.edu.ru/subject/lesson/3467/start/</w:t>
            </w:r>
          </w:p>
        </w:tc>
      </w:tr>
      <w:tr w:rsidR="00AF33B5" w:rsidRPr="00DC6B51" w:rsidTr="00DB125E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Язык программирования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https://resh.edu.ru/subject/lesson/3065/start/</w:t>
            </w:r>
          </w:p>
        </w:tc>
      </w:tr>
      <w:tr w:rsidR="00AF33B5" w:rsidRPr="00DC6B51" w:rsidTr="00DB125E">
        <w:trPr>
          <w:trHeight w:hRule="exact" w:val="5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Анализ алгоритмов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45" w:lineRule="auto"/>
              <w:ind w:left="72" w:right="18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https://resh.edu.ru/subject/lesson/1928/start/ https://resh.edu.ru/subject/lesson/1925/start/</w:t>
            </w:r>
          </w:p>
        </w:tc>
      </w:tr>
      <w:tr w:rsidR="00AF33B5" w:rsidRPr="00DC6B51" w:rsidTr="00DB125E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22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B5" w:rsidRPr="00DC6B51" w:rsidTr="00DB125E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B5" w:rsidRPr="00DC6B51" w:rsidTr="00DB125E">
        <w:trPr>
          <w:trHeight w:hRule="exact" w:val="348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C37" w:rsidRDefault="00223C37" w:rsidP="009823CD">
      <w:pPr>
        <w:autoSpaceDE w:val="0"/>
        <w:autoSpaceDN w:val="0"/>
        <w:spacing w:before="188" w:after="92" w:line="23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3C37" w:rsidRDefault="00223C37" w:rsidP="009823CD">
      <w:pPr>
        <w:autoSpaceDE w:val="0"/>
        <w:autoSpaceDN w:val="0"/>
        <w:spacing w:before="188" w:after="92" w:line="23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33B5" w:rsidRPr="00DC6B51" w:rsidRDefault="00905C46" w:rsidP="009823CD">
      <w:pPr>
        <w:autoSpaceDE w:val="0"/>
        <w:autoSpaceDN w:val="0"/>
        <w:spacing w:before="188" w:after="92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1586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33"/>
        <w:gridCol w:w="709"/>
        <w:gridCol w:w="1701"/>
        <w:gridCol w:w="1701"/>
        <w:gridCol w:w="5953"/>
      </w:tblGrid>
      <w:tr w:rsidR="00AF33B5" w:rsidRPr="00DC6B51" w:rsidTr="00DB125E">
        <w:trPr>
          <w:trHeight w:hRule="exact"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4" w:after="0" w:line="245" w:lineRule="auto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C6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5333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F33B5" w:rsidRPr="00DC6B51" w:rsidTr="00DB125E">
        <w:trPr>
          <w:trHeight w:hRule="exact" w:val="348"/>
        </w:trPr>
        <w:tc>
          <w:tcPr>
            <w:tcW w:w="46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5953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B5" w:rsidRPr="00DC6B51" w:rsidTr="00DB125E">
        <w:trPr>
          <w:trHeight w:hRule="exact" w:val="348"/>
        </w:trPr>
        <w:tc>
          <w:tcPr>
            <w:tcW w:w="15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Цифровая грамотность</w:t>
            </w:r>
          </w:p>
        </w:tc>
      </w:tr>
      <w:tr w:rsidR="00AF33B5" w:rsidRPr="00DC6B51" w:rsidTr="00DB125E">
        <w:trPr>
          <w:trHeight w:hRule="exact" w:val="8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45" w:lineRule="auto"/>
              <w:ind w:left="72" w:right="17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https://resh.edu.ru/subject/lesson/3253/start/ https://resh.edu.ru/subject/lesson/3051/start/</w:t>
            </w:r>
          </w:p>
        </w:tc>
      </w:tr>
      <w:tr w:rsidR="00AF33B5" w:rsidRPr="00DC6B51" w:rsidTr="00C4198A">
        <w:trPr>
          <w:trHeight w:hRule="exact" w:val="7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</w:t>
            </w: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45" w:lineRule="auto"/>
              <w:ind w:left="72" w:right="17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https://resh.edu.ru/subject/lesson/3049/start/ https://resh.edu.ru/subject/lesson/3048/start/</w:t>
            </w:r>
          </w:p>
        </w:tc>
      </w:tr>
      <w:tr w:rsidR="00AF33B5" w:rsidRPr="00DC6B51" w:rsidTr="00DB125E">
        <w:trPr>
          <w:trHeight w:hRule="exact" w:val="348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B5" w:rsidRPr="00DC6B51" w:rsidTr="00C4198A">
        <w:trPr>
          <w:trHeight w:hRule="exact" w:val="401"/>
        </w:trPr>
        <w:tc>
          <w:tcPr>
            <w:tcW w:w="15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Теоретические основы информатики</w:t>
            </w:r>
          </w:p>
        </w:tc>
      </w:tr>
      <w:tr w:rsidR="00AF33B5" w:rsidRPr="00DC6B51" w:rsidTr="00DB125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50" w:lineRule="auto"/>
              <w:ind w:left="72" w:righ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https://resh.edu.ru/subject/lesson/3060/start/ https://resh.edu.ru/subject/lesson/3059/start/ https://resh.edu.ru/subject/lesson/3058/start/ https://resh.edu.ru/subject/lesson/3357/start/</w:t>
            </w:r>
          </w:p>
        </w:tc>
      </w:tr>
      <w:tr w:rsidR="00AF33B5" w:rsidRPr="00DC6B51" w:rsidTr="00DB125E">
        <w:trPr>
          <w:trHeight w:hRule="exact" w:val="348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B5" w:rsidRPr="00DC6B51" w:rsidTr="00DB125E">
        <w:trPr>
          <w:trHeight w:hRule="exact" w:val="348"/>
        </w:trPr>
        <w:tc>
          <w:tcPr>
            <w:tcW w:w="15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3. </w:t>
            </w: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Алгоритмы и программирование</w:t>
            </w:r>
          </w:p>
        </w:tc>
      </w:tr>
      <w:tr w:rsidR="00AF33B5" w:rsidRPr="00DC6B51" w:rsidTr="00DB125E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50" w:lineRule="auto"/>
              <w:ind w:left="72" w:righ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https://resh.edu.ru/subject/lesson/3057/start/ https://resh.edu.ru/subject/lesson/3047/start/ https://resh.edu.ru/subject/lesson/3056/start/ https://resh.edu.ru/subject/lesson/3356/start/</w:t>
            </w:r>
          </w:p>
        </w:tc>
      </w:tr>
      <w:tr w:rsidR="00AF33B5" w:rsidRPr="00DC6B51" w:rsidTr="003A411D">
        <w:trPr>
          <w:trHeight w:hRule="exact" w:val="7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45" w:lineRule="auto"/>
              <w:ind w:left="72" w:right="17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https://resh.edu.ru/subject/lesson/1928/start/ https://resh.edu.ru/subject/lesson/1925/start/</w:t>
            </w:r>
          </w:p>
        </w:tc>
      </w:tr>
      <w:tr w:rsidR="00AF33B5" w:rsidRPr="00DC6B51" w:rsidTr="00DB125E">
        <w:trPr>
          <w:trHeight w:hRule="exact" w:val="348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B5" w:rsidRPr="00DC6B51" w:rsidTr="00DB125E">
        <w:trPr>
          <w:trHeight w:hRule="exact" w:val="348"/>
        </w:trPr>
        <w:tc>
          <w:tcPr>
            <w:tcW w:w="15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4. </w:t>
            </w: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Информационные технологии</w:t>
            </w:r>
          </w:p>
        </w:tc>
      </w:tr>
      <w:tr w:rsidR="00AF33B5" w:rsidRPr="00DC6B51" w:rsidTr="003A411D">
        <w:trPr>
          <w:trHeight w:hRule="exact" w:val="12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таблицы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8" w:after="0" w:line="250" w:lineRule="auto"/>
              <w:ind w:left="72" w:righ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https://resh.edu.ru/subject/lesson/3055/start/ https://resh.edu.ru/subject/lesson/3052/start/ https://resh.edu.ru/subject/lesson/3054/start/ https://resh.edu.ru/subject/lesson/3053/start/</w:t>
            </w:r>
          </w:p>
        </w:tc>
      </w:tr>
      <w:tr w:rsidR="00AF33B5" w:rsidRPr="00DC6B51" w:rsidTr="003A411D">
        <w:trPr>
          <w:trHeight w:hRule="exact" w:val="5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https://resh.edu.ru/subject/lesson/5495/conspect/166747/</w:t>
            </w:r>
          </w:p>
        </w:tc>
      </w:tr>
      <w:tr w:rsidR="00AF33B5" w:rsidRPr="00DC6B51" w:rsidTr="00DB125E">
        <w:trPr>
          <w:trHeight w:hRule="exact" w:val="348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B5" w:rsidRPr="00DC6B51" w:rsidTr="003A411D">
        <w:trPr>
          <w:trHeight w:hRule="exact" w:val="328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2B30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905C46" w:rsidP="009823CD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33B5" w:rsidRPr="00DC6B51" w:rsidRDefault="00AF33B5" w:rsidP="0098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3B5" w:rsidRPr="00DC6B51" w:rsidRDefault="00AF33B5" w:rsidP="009823CD">
      <w:pPr>
        <w:autoSpaceDE w:val="0"/>
        <w:autoSpaceDN w:val="0"/>
        <w:spacing w:after="0"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F33B5" w:rsidRPr="00DC6B51" w:rsidRDefault="00AF33B5" w:rsidP="009823CD">
      <w:pPr>
        <w:jc w:val="both"/>
        <w:rPr>
          <w:rFonts w:ascii="Times New Roman" w:hAnsi="Times New Roman" w:cs="Times New Roman"/>
          <w:sz w:val="24"/>
          <w:szCs w:val="24"/>
        </w:rPr>
        <w:sectPr w:rsidR="00AF33B5" w:rsidRPr="00DC6B5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F33B5" w:rsidRPr="00DC6B51" w:rsidRDefault="00AF33B5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33B5" w:rsidRPr="00DC6B51" w:rsidRDefault="00AF33B5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33B5" w:rsidRPr="00DC6B51" w:rsidRDefault="00905C46" w:rsidP="009823CD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AF33B5" w:rsidRPr="00DC6B51" w:rsidRDefault="00905C46" w:rsidP="009823CD">
      <w:pPr>
        <w:autoSpaceDE w:val="0"/>
        <w:autoSpaceDN w:val="0"/>
        <w:spacing w:before="346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F33B5" w:rsidRPr="00DC6B51" w:rsidRDefault="00905C46" w:rsidP="002655D9">
      <w:pPr>
        <w:autoSpaceDE w:val="0"/>
        <w:autoSpaceDN w:val="0"/>
        <w:spacing w:before="166" w:after="0" w:line="27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Информатика, 7 класс /Семакин И.Г., Залогова Л.А., Русаков С.В., Шестакова Л.В., ООО «БИНОМ. Лаборатория знаний»; АО «Издательство Просвещение»;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:rsidR="00AF33B5" w:rsidRPr="00DC6B51" w:rsidRDefault="00905C46" w:rsidP="002655D9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F33B5" w:rsidRPr="00DC6B51" w:rsidRDefault="00905C46" w:rsidP="002655D9">
      <w:pPr>
        <w:autoSpaceDE w:val="0"/>
        <w:autoSpaceDN w:val="0"/>
        <w:spacing w:before="168" w:after="0" w:line="27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Информатика, 8 класс /Семакин И.Г., Залогова Л.А., Русаков С.В., Шестакова Л.В., ООО «БИНОМ. Лаборатория знаний»; АО «Издательство Просвещение» 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F33B5" w:rsidRPr="00DC6B51" w:rsidRDefault="00905C46" w:rsidP="002655D9">
      <w:pPr>
        <w:autoSpaceDE w:val="0"/>
        <w:autoSpaceDN w:val="0"/>
        <w:spacing w:before="166" w:after="0" w:line="27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Информатика, 9 класс /Семакин И.Г., Залогова Л.А., Русаков С.В., Шестакова Л.В., ООО «БИНОМ. Лаборатория знаний»; АО «Издательство Просвещение» 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F33B5" w:rsidRPr="00DC6B51" w:rsidRDefault="00905C46" w:rsidP="002655D9">
      <w:pPr>
        <w:autoSpaceDE w:val="0"/>
        <w:autoSpaceDN w:val="0"/>
        <w:spacing w:before="166" w:after="0" w:line="286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HEvbfetdR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Персональный компьютер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ymsk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IVY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Системное ПО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clfHlrbUY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 компьютера. Системы программирования и прикладное ПО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MXjP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UTfm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74)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Файлы и файловые структуры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/10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RSJpNQ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 Электронное приложение к УМК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bosova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metodist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authors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informatika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/3/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php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)• Комплект цифровых образовательных ресурсов ( ЦОР), помещенный в Единую коллекцию ЦОР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/).</w:t>
      </w:r>
    </w:p>
    <w:p w:rsidR="00AF33B5" w:rsidRPr="00DC6B51" w:rsidRDefault="00905C46" w:rsidP="002655D9">
      <w:pPr>
        <w:autoSpaceDE w:val="0"/>
        <w:autoSpaceDN w:val="0"/>
        <w:spacing w:before="70" w:after="0" w:line="278" w:lineRule="auto"/>
        <w:ind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 Библиотечка электронных образовательных ресурсов, включающая: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разработанные комплекты презентационных слайдов по курсу информатики;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CD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-диски и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DVD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-диски по информатике, содержащие информационные инструменты и информационные источники (виртуальные лаборатории, творческие среды и пр.) 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F33B5" w:rsidRPr="00DC6B51" w:rsidRDefault="00905C46" w:rsidP="002655D9">
      <w:pPr>
        <w:autoSpaceDE w:val="0"/>
        <w:autoSpaceDN w:val="0"/>
        <w:spacing w:before="166" w:after="0" w:line="281" w:lineRule="auto"/>
        <w:ind w:right="374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Элементы алгебры логики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QTNRiB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8-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истинности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iynqE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QMuHw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логических операций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CULKQ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kHP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Логические элементы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/3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7-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KZjrhbI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Алгоритмы и исполнители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CVp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ltF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ZSw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Информатика 7 - 9 классов. Сборник задач и упражнений.</w:t>
      </w:r>
    </w:p>
    <w:p w:rsidR="00FF411C" w:rsidRPr="00DC6B51" w:rsidRDefault="00FF411C" w:rsidP="002655D9">
      <w:pPr>
        <w:autoSpaceDE w:val="0"/>
        <w:autoSpaceDN w:val="0"/>
        <w:spacing w:before="166" w:after="0" w:line="281" w:lineRule="auto"/>
        <w:ind w:right="3744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2655D9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Компьютерный практикум 7 - 9 классы. </w:t>
      </w:r>
    </w:p>
    <w:p w:rsidR="00FF411C" w:rsidRPr="00DC6B51" w:rsidRDefault="00905C46" w:rsidP="00FF411C">
      <w:pPr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Информатика. Изучаем Алгоритмику Мой КуМир. /Мирончик Е.А., Куклина И. Д., Босова Л.Л., ООО "БИНОМ. Лаборатория знаний", Москва.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F33B5" w:rsidRPr="00DC6B51" w:rsidRDefault="00AF33B5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FF411C">
      <w:pPr>
        <w:autoSpaceDE w:val="0"/>
        <w:autoSpaceDN w:val="0"/>
        <w:spacing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задач на компьютере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rFSHu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wagKA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Одномерные массивы целых чисел.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Pascal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/5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HNJItSgLA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 Списки с целыми числами.</w:t>
      </w:r>
    </w:p>
    <w:p w:rsidR="00AF33B5" w:rsidRPr="00DC6B51" w:rsidRDefault="00905C46" w:rsidP="00FF411C">
      <w:pPr>
        <w:autoSpaceDE w:val="0"/>
        <w:autoSpaceDN w:val="0"/>
        <w:spacing w:before="7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HMxkSNbOVQQ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Pascal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Вычисление суммы элементов массива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ncTo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qw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qA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Вычисление суммы элементов списка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dBS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14) Последовательный поиск в массиве.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Pascal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UaGIz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rdw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Последовательный поиск в списке.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F33B5" w:rsidRPr="00DC6B51" w:rsidRDefault="00905C46" w:rsidP="00FF411C">
      <w:pPr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UrsnfLRU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rw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Сортировка массива.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Pascal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xju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fZqILRY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Сортировка списка.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(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youtu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/-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xuXu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KhW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F33B5" w:rsidRPr="00DC6B51" w:rsidRDefault="00905C46" w:rsidP="009823CD">
      <w:pPr>
        <w:autoSpaceDE w:val="0"/>
        <w:autoSpaceDN w:val="0"/>
        <w:spacing w:before="264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F33B5" w:rsidRPr="00DC6B51" w:rsidRDefault="00905C46" w:rsidP="009823CD">
      <w:pPr>
        <w:autoSpaceDE w:val="0"/>
        <w:autoSpaceDN w:val="0"/>
        <w:spacing w:before="168" w:after="0" w:line="262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«Единое окно доступа к образовательным ресурсам»-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«Единая коллекция цифровых образовательных ресурсов» 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collektion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3.</w:t>
      </w:r>
    </w:p>
    <w:p w:rsidR="00AF33B5" w:rsidRPr="00DC6B51" w:rsidRDefault="00905C46" w:rsidP="009823CD">
      <w:pPr>
        <w:autoSpaceDE w:val="0"/>
        <w:autoSpaceDN w:val="0"/>
        <w:spacing w:before="70" w:after="0" w:line="271" w:lineRule="auto"/>
        <w:ind w:right="15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«Федеральный центр информационных образовательных ресурсов» 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eor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 «Российская электронная школа»-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resh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Образовательная онлайн-платформа «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VIDEOUROKI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videouroki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F33B5" w:rsidRPr="00DC6B51" w:rsidRDefault="00905C46" w:rsidP="009823CD">
      <w:pPr>
        <w:autoSpaceDE w:val="0"/>
        <w:autoSpaceDN w:val="0"/>
        <w:spacing w:before="166" w:after="0" w:line="262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«Единое окно доступа к образовательным ресурсам»-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«Единая коллекция цифровых образовательных ресурсов» 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collektion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3.</w:t>
      </w:r>
    </w:p>
    <w:p w:rsidR="00AF33B5" w:rsidRPr="00DC6B51" w:rsidRDefault="00905C46" w:rsidP="009823CD">
      <w:pPr>
        <w:autoSpaceDE w:val="0"/>
        <w:autoSpaceDN w:val="0"/>
        <w:spacing w:before="70" w:after="0" w:line="271" w:lineRule="auto"/>
        <w:ind w:right="15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«Федеральный центр информационных образовательных ресурсов» 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eor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 «Российская электронная школа»-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resh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Образовательная онлайн-платформа «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VIDEOUROKI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videouroki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</w:p>
    <w:p w:rsidR="00AF33B5" w:rsidRPr="00DC6B51" w:rsidRDefault="00905C46" w:rsidP="009823CD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F33B5" w:rsidRPr="00DC6B51" w:rsidRDefault="00905C46" w:rsidP="009823CD">
      <w:pPr>
        <w:autoSpaceDE w:val="0"/>
        <w:autoSpaceDN w:val="0"/>
        <w:spacing w:before="166" w:after="0" w:line="262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«Единое окно доступа к образовательным ресурсам»-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«Единая коллекция цифровых образовательных ресурсов» 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collektion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3.</w:t>
      </w:r>
    </w:p>
    <w:p w:rsidR="00AF33B5" w:rsidRPr="00DC6B51" w:rsidRDefault="00905C46" w:rsidP="009823CD">
      <w:pPr>
        <w:autoSpaceDE w:val="0"/>
        <w:autoSpaceDN w:val="0"/>
        <w:spacing w:before="70" w:after="0" w:line="271" w:lineRule="auto"/>
        <w:ind w:right="15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«Федеральный центр информационных образовательных ресурсов» 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eor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 «Российская электронная школа»-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resh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Образовательная онлайн-платформа «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VIDEOUROKI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»-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videouroki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</w:p>
    <w:p w:rsidR="00AF33B5" w:rsidRPr="00DC6B51" w:rsidRDefault="00AF33B5" w:rsidP="009823C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F33B5" w:rsidRPr="00DC6B51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AF33B5" w:rsidRPr="00DC6B51" w:rsidRDefault="00AF33B5" w:rsidP="009823C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33B5" w:rsidRPr="00DC6B51" w:rsidRDefault="00905C46" w:rsidP="009823CD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AF33B5" w:rsidRPr="00DC6B51" w:rsidRDefault="00905C46" w:rsidP="009823CD">
      <w:pPr>
        <w:autoSpaceDE w:val="0"/>
        <w:autoSpaceDN w:val="0"/>
        <w:spacing w:before="346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УЧЕБНОЕ ОБОРУДОВАНИЕ</w:t>
      </w:r>
    </w:p>
    <w:p w:rsidR="00AF33B5" w:rsidRPr="00DC6B51" w:rsidRDefault="00905C46" w:rsidP="009823CD">
      <w:pPr>
        <w:autoSpaceDE w:val="0"/>
        <w:autoSpaceDN w:val="0"/>
        <w:spacing w:before="166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Персональный компьютер (ОС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Winsows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Документ-камера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AVer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50.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Интерактивная доска.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Прикладное (специальное) программное обеспечение.</w:t>
      </w:r>
    </w:p>
    <w:p w:rsidR="00AF33B5" w:rsidRPr="00DC6B51" w:rsidRDefault="00905C46" w:rsidP="009823CD">
      <w:pPr>
        <w:autoSpaceDE w:val="0"/>
        <w:autoSpaceDN w:val="0"/>
        <w:spacing w:before="70" w:after="0" w:line="271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Устройства вывода звуковой информации (наушники, колонки)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Устройства для записи (ввода) звуковой информации (микрофон) 7. Устройства ввода текстовой и графической информации (сканер)</w:t>
      </w:r>
    </w:p>
    <w:p w:rsidR="00AF33B5" w:rsidRPr="00DC6B51" w:rsidRDefault="00905C46" w:rsidP="009823CD">
      <w:pPr>
        <w:autoSpaceDE w:val="0"/>
        <w:autoSpaceDN w:val="0"/>
        <w:spacing w:before="264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ПРАКТИЧЕСКИХ РАБОТ</w:t>
      </w:r>
    </w:p>
    <w:p w:rsidR="00AF33B5" w:rsidRPr="00DC6B51" w:rsidRDefault="00905C46" w:rsidP="009823CD">
      <w:pPr>
        <w:autoSpaceDE w:val="0"/>
        <w:autoSpaceDN w:val="0"/>
        <w:spacing w:before="168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Персональный компьютер (ОС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Winsows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F33B5" w:rsidRPr="00DC6B51" w:rsidRDefault="00905C46" w:rsidP="009823CD">
      <w:pPr>
        <w:autoSpaceDE w:val="0"/>
        <w:autoSpaceDN w:val="0"/>
        <w:spacing w:before="7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Прикладное (специальное) программное обеспечение.</w:t>
      </w:r>
    </w:p>
    <w:p w:rsidR="00AF33B5" w:rsidRPr="00DC6B51" w:rsidRDefault="00905C46" w:rsidP="00FF411C">
      <w:pPr>
        <w:autoSpaceDE w:val="0"/>
        <w:autoSpaceDN w:val="0"/>
        <w:spacing w:before="70" w:after="0" w:line="271" w:lineRule="auto"/>
        <w:ind w:right="144"/>
        <w:jc w:val="both"/>
        <w:rPr>
          <w:rFonts w:ascii="Times New Roman" w:hAnsi="Times New Roman" w:cs="Times New Roman"/>
          <w:sz w:val="24"/>
          <w:szCs w:val="24"/>
        </w:rPr>
        <w:sectPr w:rsidR="00AF33B5" w:rsidRPr="00DC6B5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Устройства вывода звуковой информации (наушники, колонки) </w:t>
      </w:r>
      <w:r w:rsidRPr="00DC6B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Устройства для записи (ввода) звуковой информации (микрофон) 5. Устройства ввода текстовой и графической информации (сканер) 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PascalABC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DC6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F411C" w:rsidRPr="00DC6B51">
        <w:rPr>
          <w:rFonts w:ascii="Times New Roman" w:eastAsia="Times New Roman" w:hAnsi="Times New Roman" w:cs="Times New Roman"/>
          <w:color w:val="000000"/>
          <w:sz w:val="24"/>
          <w:szCs w:val="24"/>
        </w:rPr>
        <w:t>OpenOffi</w:t>
      </w:r>
    </w:p>
    <w:p w:rsidR="00905C46" w:rsidRPr="00DC6B51" w:rsidRDefault="00905C46" w:rsidP="00FF41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05C46" w:rsidRPr="00DC6B5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AE" w:rsidRDefault="005F67AE" w:rsidP="001A55E3">
      <w:pPr>
        <w:spacing w:after="0" w:line="240" w:lineRule="auto"/>
      </w:pPr>
      <w:r>
        <w:separator/>
      </w:r>
    </w:p>
  </w:endnote>
  <w:endnote w:type="continuationSeparator" w:id="0">
    <w:p w:rsidR="005F67AE" w:rsidRDefault="005F67AE" w:rsidP="001A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AE" w:rsidRDefault="005F67AE" w:rsidP="001A55E3">
      <w:pPr>
        <w:spacing w:after="0" w:line="240" w:lineRule="auto"/>
      </w:pPr>
      <w:r>
        <w:separator/>
      </w:r>
    </w:p>
  </w:footnote>
  <w:footnote w:type="continuationSeparator" w:id="0">
    <w:p w:rsidR="005F67AE" w:rsidRDefault="005F67AE" w:rsidP="001A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190A"/>
    <w:rsid w:val="001A55E3"/>
    <w:rsid w:val="00204832"/>
    <w:rsid w:val="00223C37"/>
    <w:rsid w:val="002655D9"/>
    <w:rsid w:val="0029639D"/>
    <w:rsid w:val="002B3046"/>
    <w:rsid w:val="002E0101"/>
    <w:rsid w:val="00326F90"/>
    <w:rsid w:val="003A411D"/>
    <w:rsid w:val="00541240"/>
    <w:rsid w:val="00591BA8"/>
    <w:rsid w:val="005A4799"/>
    <w:rsid w:val="005F67AE"/>
    <w:rsid w:val="00612176"/>
    <w:rsid w:val="00752159"/>
    <w:rsid w:val="0077606B"/>
    <w:rsid w:val="00905C46"/>
    <w:rsid w:val="009823CD"/>
    <w:rsid w:val="00A06E8B"/>
    <w:rsid w:val="00AA1D8D"/>
    <w:rsid w:val="00AD5E85"/>
    <w:rsid w:val="00AF33B5"/>
    <w:rsid w:val="00B47730"/>
    <w:rsid w:val="00BC6F60"/>
    <w:rsid w:val="00BF0CA0"/>
    <w:rsid w:val="00C4198A"/>
    <w:rsid w:val="00CB0664"/>
    <w:rsid w:val="00CF05B3"/>
    <w:rsid w:val="00CF1553"/>
    <w:rsid w:val="00DA492C"/>
    <w:rsid w:val="00DB125E"/>
    <w:rsid w:val="00DC6B51"/>
    <w:rsid w:val="00FC693F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EF6A4"/>
  <w14:defaultImageDpi w14:val="300"/>
  <w15:docId w15:val="{2D2F3474-FE2C-4CF0-8A5A-056F4DDE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E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E0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6B965-CC72-43BE-A0C0-7D5EE787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6919</Words>
  <Characters>39441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MADINA</cp:lastModifiedBy>
  <cp:revision>2</cp:revision>
  <cp:lastPrinted>2023-02-10T13:55:00Z</cp:lastPrinted>
  <dcterms:created xsi:type="dcterms:W3CDTF">2023-02-10T14:05:00Z</dcterms:created>
  <dcterms:modified xsi:type="dcterms:W3CDTF">2023-02-10T14:05:00Z</dcterms:modified>
  <cp:category/>
</cp:coreProperties>
</file>