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B8" w:rsidRDefault="00673EB8" w:rsidP="002029B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673EB8" w:rsidRDefault="00673EB8" w:rsidP="002029B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2029BC" w:rsidRPr="002029BC" w:rsidRDefault="002029BC" w:rsidP="002029B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2029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Приложение №1 к ООП ООО</w:t>
      </w:r>
    </w:p>
    <w:p w:rsidR="002029BC" w:rsidRPr="002029BC" w:rsidRDefault="002466F2" w:rsidP="002029B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</w:t>
      </w: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73EB8" w:rsidRDefault="00673EB8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73EB8" w:rsidRDefault="00673EB8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73EB8" w:rsidRDefault="00673EB8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8D3234" w:rsidRDefault="008D3234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8D3234" w:rsidRDefault="008D3234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377BC7" w:rsidRP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377BC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377BC7" w:rsidRP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377BC7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Физика</w:t>
      </w:r>
      <w:r w:rsidRPr="00377BC7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:lang w:val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»</w:t>
      </w:r>
      <w:r w:rsidRPr="00377BC7">
        <w:rPr>
          <w:rFonts w:ascii="Times New Roman" w:eastAsia="Calibri" w:hAnsi="Times New Roman" w:cs="Times New Roman"/>
          <w:b/>
          <w:bCs/>
          <w:color w:val="000000"/>
          <w:sz w:val="32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 </w:t>
      </w:r>
      <w:r w:rsidRPr="00377BC7">
        <w:rPr>
          <w:rFonts w:ascii="Times New Roman" w:eastAsia="Calibri" w:hAnsi="Times New Roman" w:cs="Times New Roman"/>
          <w:b/>
          <w:color w:val="000000"/>
          <w:sz w:val="28"/>
          <w:lang w:val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/>
      </w:r>
      <w:r w:rsidRPr="00377BC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7</w:t>
      </w:r>
      <w:r w:rsidRPr="00377BC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-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9</w:t>
      </w:r>
      <w:r w:rsidRPr="00377BC7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377BC7" w:rsidRPr="00377BC7" w:rsidRDefault="00377BC7" w:rsidP="00377BC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377BC7" w:rsidRPr="00377BC7" w:rsidRDefault="00377BC7" w:rsidP="00377BC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77BC7" w:rsidRPr="00377BC7" w:rsidRDefault="00377BC7" w:rsidP="00377BC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77BC7" w:rsidRPr="00377BC7" w:rsidRDefault="00377BC7" w:rsidP="00377BC7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377BC7" w:rsidRPr="00377BC7" w:rsidRDefault="00377BC7" w:rsidP="00377BC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377BC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377BC7" w:rsidRPr="00377BC7" w:rsidRDefault="00377BC7" w:rsidP="00377BC7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48"/>
          <w:lang w:val="ru-RU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377BC7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 w:rsidRPr="00673EB8">
        <w:rPr>
          <w:rFonts w:ascii="Times New Roman" w:eastAsia="Calibri" w:hAnsi="Times New Roman" w:cs="Times New Roman"/>
          <w:color w:val="262626" w:themeColor="text1" w:themeTint="D9"/>
          <w:sz w:val="28"/>
          <w:szCs w:val="24"/>
          <w:lang w:val="ru-RU"/>
        </w:rPr>
        <w:t>Естественно-научные предметы</w:t>
      </w:r>
    </w:p>
    <w:p w:rsidR="00377BC7" w:rsidRPr="00377BC7" w:rsidRDefault="00377BC7" w:rsidP="00377BC7">
      <w:pPr>
        <w:spacing w:before="100" w:beforeAutospacing="1" w:after="100" w:afterAutospacing="1" w:line="60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 w:rsidRPr="00377BC7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              </w:t>
      </w:r>
    </w:p>
    <w:p w:rsidR="002029BC" w:rsidRPr="002029BC" w:rsidRDefault="002029BC" w:rsidP="002029B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Theme="minorHAnsi" w:hAnsi="Times New Roman"/>
          <w:b/>
          <w:i/>
          <w:sz w:val="24"/>
          <w:szCs w:val="24"/>
          <w:lang w:val="ru-RU"/>
        </w:rPr>
      </w:pPr>
    </w:p>
    <w:p w:rsidR="00E11FF0" w:rsidRDefault="00E11FF0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C6A1E" w:rsidRDefault="003C6A1E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C6A1E" w:rsidRDefault="003C6A1E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C6A1E" w:rsidRDefault="003C6A1E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73EB8" w:rsidRDefault="00673EB8">
      <w:pPr>
        <w:autoSpaceDE w:val="0"/>
        <w:autoSpaceDN w:val="0"/>
        <w:spacing w:after="216" w:line="220" w:lineRule="exac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E11FF0" w:rsidRPr="001D4845" w:rsidRDefault="006B50F2" w:rsidP="00673EB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11FF0" w:rsidRPr="001D4845" w:rsidRDefault="006B50F2" w:rsidP="00673EB8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формирование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есте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ственно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​научной грамотности учащихся и организацию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 на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ней учитываются возможности предмета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  реализации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требований  ФГОС  ООО к планируемым личностным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межпредметные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связи естественно​научных учебных предметов на уровне основного общего образования.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«ФИЗИКА»</w:t>
      </w:r>
    </w:p>
    <w:p w:rsidR="00E11FF0" w:rsidRPr="001D4845" w:rsidRDefault="006B50F2" w:rsidP="00673EB8">
      <w:pPr>
        <w:autoSpaceDE w:val="0"/>
        <w:autoSpaceDN w:val="0"/>
        <w:spacing w:before="168" w:after="0" w:line="286" w:lineRule="auto"/>
        <w:ind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физики — системообразующий для естественно​научных учебных предметов, поскольку физические законы лежат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и явлений, изучаемых химией, биологией,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астроно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мией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физической географией. Физика — это предмет, который не только вносит основной вклад в естественно​научную картину мира, но и предоставляет наиболее ясные образцы применения научного метода познания, т.е. способа получения достоверных знаний о мире.  Наконец, физика — это предмет, который наряду с другими естественно​научными предметами должен дать школьникам представление об увлекательности научного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дования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радости самостоятельного открытия нового знания.</w:t>
      </w:r>
    </w:p>
    <w:p w:rsidR="00E11FF0" w:rsidRPr="001D4845" w:rsidRDefault="006B50F2" w:rsidP="00673EB8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естественно​научной грамотности и интереса к науке у основной массы обучаю​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щихся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которые в дальнейшем будут заняты в самых разно​ образных сферах деятельности. Но не менее важной задачей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выявление и подготовка талантливых молодых людей для продолжения образования и дальнейшей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профессиональ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деятельности в области естественно​научных исследований и создании новых технологий. Согласно принятому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междуна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​родном сообществе определению, «Естественно​научная грамотность – это способность человека занимать активную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граж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данскую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позицию по общественно значимым вопросам, связан​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естественными науками, и его готовность интересоваться естественно​научными идеями. Научно грамотный человек стремится участвовать в аргументированном обсуждении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блем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относящихся к естественным наукам и технологиям, что требует от него следующих компетентностей:</w:t>
      </w:r>
    </w:p>
    <w:p w:rsidR="00E11FF0" w:rsidRPr="001D4845" w:rsidRDefault="006B50F2" w:rsidP="00673EB8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научно объяснять явления,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оценивать и понимать особенности научного исследования,</w:t>
      </w:r>
    </w:p>
    <w:p w:rsidR="00E11FF0" w:rsidRPr="001D4845" w:rsidRDefault="006B50F2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интерпретировать данные и использовать научные доказательства для получения выводов.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физики способно внести решающий вклад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естественно​научной грамотности обучающихся.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«ФИЗИКА»</w:t>
      </w:r>
    </w:p>
    <w:p w:rsidR="00E11FF0" w:rsidRPr="001D4845" w:rsidRDefault="006B50F2" w:rsidP="00673EB8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физики на уровне основного общего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ПК​-4вн.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Цели изучения физики:</w:t>
      </w:r>
    </w:p>
    <w:p w:rsidR="00E11FF0" w:rsidRDefault="006B50F2" w:rsidP="007F4C0C">
      <w:pPr>
        <w:autoSpaceDE w:val="0"/>
        <w:autoSpaceDN w:val="0"/>
        <w:spacing w:before="178" w:after="0" w:line="262" w:lineRule="auto"/>
        <w:ind w:left="42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интереса и стремления обучающихся к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науч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​ному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изучению  природы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развитие  их интеллектуальных и творческих способностей;</w:t>
      </w:r>
    </w:p>
    <w:p w:rsidR="007F4C0C" w:rsidRPr="001D4845" w:rsidRDefault="007F4C0C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</w:p>
    <w:p w:rsidR="00673EB8" w:rsidRPr="003C6A1E" w:rsidRDefault="006B50F2" w:rsidP="007F4C0C">
      <w:pPr>
        <w:autoSpaceDE w:val="0"/>
        <w:autoSpaceDN w:val="0"/>
        <w:spacing w:before="190" w:after="0" w:line="262" w:lineRule="auto"/>
        <w:ind w:left="42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представлений о научном методе познания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рование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исследовательского отношения к окружающим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7F4C0C">
      <w:pPr>
        <w:autoSpaceDE w:val="0"/>
        <w:autoSpaceDN w:val="0"/>
        <w:spacing w:after="0" w:line="262" w:lineRule="auto"/>
        <w:ind w:left="42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научного мировоззрения как результата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строения материи и фундаментальных законов физики;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 роли физики для развития других естественных наук, техники и технологий;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возможных сферах будущей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фессиональной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связанной с физикой, подготовка к дальнейшему обучению в этом направлении. </w:t>
      </w:r>
    </w:p>
    <w:p w:rsidR="00E11FF0" w:rsidRPr="001D4845" w:rsidRDefault="006B50F2" w:rsidP="007F4C0C">
      <w:pPr>
        <w:tabs>
          <w:tab w:val="left" w:pos="180"/>
          <w:tab w:val="left" w:pos="9356"/>
          <w:tab w:val="left" w:pos="9923"/>
        </w:tabs>
        <w:autoSpaceDE w:val="0"/>
        <w:autoSpaceDN w:val="0"/>
        <w:spacing w:before="178" w:after="0" w:line="262" w:lineRule="auto"/>
        <w:ind w:right="199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этих целей на уровне основного общего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образова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обеспечивается решением следующих задач:</w:t>
      </w:r>
    </w:p>
    <w:p w:rsidR="00E11FF0" w:rsidRPr="001D4845" w:rsidRDefault="006B50F2" w:rsidP="007F4C0C">
      <w:pPr>
        <w:tabs>
          <w:tab w:val="left" w:pos="9356"/>
          <w:tab w:val="left" w:pos="9923"/>
        </w:tabs>
        <w:autoSpaceDE w:val="0"/>
        <w:autoSpaceDN w:val="0"/>
        <w:spacing w:before="180" w:after="0" w:line="262" w:lineRule="auto"/>
        <w:ind w:left="420" w:right="199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 дискретном строении вещества, 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ханических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тепловых, электрических, магнитных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кванто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явлениях;</w:t>
      </w:r>
    </w:p>
    <w:p w:rsidR="00E11FF0" w:rsidRPr="001D4845" w:rsidRDefault="006B50F2" w:rsidP="007F4C0C">
      <w:pPr>
        <w:tabs>
          <w:tab w:val="left" w:pos="9356"/>
          <w:tab w:val="left" w:pos="9923"/>
        </w:tabs>
        <w:autoSpaceDE w:val="0"/>
        <w:autoSpaceDN w:val="0"/>
        <w:spacing w:before="190" w:after="0" w:line="262" w:lineRule="auto"/>
        <w:ind w:left="420" w:right="199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умений описывать и объяснять физические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полученных знаний;</w:t>
      </w:r>
    </w:p>
    <w:p w:rsidR="00E11FF0" w:rsidRPr="001D4845" w:rsidRDefault="006B50F2" w:rsidP="007F4C0C">
      <w:pPr>
        <w:tabs>
          <w:tab w:val="left" w:pos="9356"/>
          <w:tab w:val="left" w:pos="9923"/>
        </w:tabs>
        <w:autoSpaceDE w:val="0"/>
        <w:autoSpaceDN w:val="0"/>
        <w:spacing w:before="190" w:after="0" w:line="262" w:lineRule="auto"/>
        <w:ind w:left="420" w:right="199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методов решения простейших расчётных задач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​пользованием физических моделей, творческих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​ориентированных задач;</w:t>
      </w:r>
    </w:p>
    <w:p w:rsidR="00E11FF0" w:rsidRPr="001D4845" w:rsidRDefault="006B50F2" w:rsidP="007F4C0C">
      <w:pPr>
        <w:tabs>
          <w:tab w:val="left" w:pos="9356"/>
          <w:tab w:val="left" w:pos="9923"/>
        </w:tabs>
        <w:autoSpaceDE w:val="0"/>
        <w:autoSpaceDN w:val="0"/>
        <w:spacing w:before="190" w:after="0" w:line="262" w:lineRule="auto"/>
        <w:ind w:left="420" w:right="199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наблюдать природные явления и выполнять опыты, лабораторные работы и экспериментальные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измерительных приборов;</w:t>
      </w:r>
    </w:p>
    <w:p w:rsidR="00E11FF0" w:rsidRPr="001D4845" w:rsidRDefault="006B50F2" w:rsidP="007F4C0C">
      <w:pPr>
        <w:autoSpaceDE w:val="0"/>
        <w:autoSpaceDN w:val="0"/>
        <w:spacing w:before="190" w:after="0" w:line="262" w:lineRule="auto"/>
        <w:ind w:left="42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приёмов работы с информацией физического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содер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включая информацию о современных достижениях физики; анализ и критическое оценивание информации;</w:t>
      </w:r>
    </w:p>
    <w:p w:rsidR="00E11FF0" w:rsidRPr="001D4845" w:rsidRDefault="006B50F2" w:rsidP="007F4C0C">
      <w:pPr>
        <w:autoSpaceDE w:val="0"/>
        <w:autoSpaceDN w:val="0"/>
        <w:spacing w:before="190" w:after="0" w:line="262" w:lineRule="auto"/>
        <w:ind w:left="42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знакомство со сферами профессиональной деятельности,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занными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физикой, и современными технологиями, основанными на достижениях физической науки.</w:t>
      </w:r>
    </w:p>
    <w:p w:rsidR="00E11FF0" w:rsidRPr="001D4845" w:rsidRDefault="006B50F2">
      <w:pPr>
        <w:autoSpaceDE w:val="0"/>
        <w:autoSpaceDN w:val="0"/>
        <w:spacing w:before="32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«ФИЗИКА» В УЧЕБНОМ ПЛАНЕ</w:t>
      </w:r>
    </w:p>
    <w:p w:rsidR="00E11FF0" w:rsidRPr="001D4845" w:rsidRDefault="006B50F2" w:rsidP="007F4C0C">
      <w:pPr>
        <w:autoSpaceDE w:val="0"/>
        <w:autoSpaceDN w:val="0"/>
        <w:spacing w:before="166" w:after="0" w:line="271" w:lineRule="auto"/>
        <w:ind w:right="57"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</w:t>
      </w:r>
      <w:r w:rsidR="0025289E">
        <w:rPr>
          <w:rFonts w:ascii="Times New Roman" w:eastAsia="Times New Roman" w:hAnsi="Times New Roman"/>
          <w:color w:val="000000"/>
          <w:sz w:val="24"/>
          <w:lang w:val="ru-RU"/>
        </w:rPr>
        <w:t>02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ч за три го</w:t>
      </w:r>
      <w:r w:rsidR="0025289E">
        <w:rPr>
          <w:rFonts w:ascii="Times New Roman" w:eastAsia="Times New Roman" w:hAnsi="Times New Roman"/>
          <w:color w:val="000000"/>
          <w:sz w:val="24"/>
          <w:lang w:val="ru-RU"/>
        </w:rPr>
        <w:t>да обучения по 2 ч в неделю в 7-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9 класс</w:t>
      </w:r>
      <w:r w:rsidR="0025289E">
        <w:rPr>
          <w:rFonts w:ascii="Times New Roman" w:eastAsia="Times New Roman" w:hAnsi="Times New Roman"/>
          <w:color w:val="000000"/>
          <w:sz w:val="24"/>
          <w:lang w:val="ru-RU"/>
        </w:rPr>
        <w:t>ах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E11FF0">
      <w:pPr>
        <w:autoSpaceDE w:val="0"/>
        <w:autoSpaceDN w:val="0"/>
        <w:spacing w:after="78" w:line="220" w:lineRule="exact"/>
        <w:rPr>
          <w:lang w:val="ru-RU"/>
        </w:rPr>
      </w:pPr>
    </w:p>
    <w:p w:rsidR="00E11FF0" w:rsidRPr="001D4845" w:rsidRDefault="006B50F2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11FF0" w:rsidRPr="001D4845" w:rsidRDefault="006B50F2">
      <w:pPr>
        <w:autoSpaceDE w:val="0"/>
        <w:autoSpaceDN w:val="0"/>
        <w:spacing w:before="346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E11FF0" w:rsidRPr="001D4845" w:rsidRDefault="006B50F2" w:rsidP="007F4C0C">
      <w:pPr>
        <w:tabs>
          <w:tab w:val="left" w:pos="180"/>
        </w:tabs>
        <w:autoSpaceDE w:val="0"/>
        <w:autoSpaceDN w:val="0"/>
        <w:spacing w:before="166" w:after="0" w:line="271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Физика и её роль в познании окружающего мира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Физика — наука о природе, изучает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явления: механические, тепловые, электрические, маг​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нитные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световые, звуковые.</w:t>
      </w:r>
    </w:p>
    <w:p w:rsidR="00E11FF0" w:rsidRPr="001D4845" w:rsidRDefault="006B50F2" w:rsidP="007F4C0C">
      <w:pPr>
        <w:tabs>
          <w:tab w:val="left" w:pos="180"/>
        </w:tabs>
        <w:autoSpaceDE w:val="0"/>
        <w:autoSpaceDN w:val="0"/>
        <w:spacing w:before="70" w:after="0" w:line="262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Физические величины. Измерение физических величин. Фи​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зические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приборы. Погрешность измерений. Международная система единиц. </w:t>
      </w:r>
    </w:p>
    <w:p w:rsidR="00E11FF0" w:rsidRDefault="006B50F2" w:rsidP="007F4C0C">
      <w:pPr>
        <w:autoSpaceDE w:val="0"/>
        <w:autoSpaceDN w:val="0"/>
        <w:spacing w:before="70" w:after="0" w:line="271" w:lineRule="auto"/>
        <w:ind w:right="57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Как физика и другие естественные науки изучают природу. Естественно​научный метод познания: наблюдение, постановка научного вопроса, выдвижение гипотез, эксперимент по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верке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гипотез, объяснение наблюдаемого явления. Описание физических явлений с помощью моделей.</w:t>
      </w:r>
    </w:p>
    <w:p w:rsidR="007F4C0C" w:rsidRPr="001D4845" w:rsidRDefault="007F4C0C" w:rsidP="007F4C0C">
      <w:pPr>
        <w:autoSpaceDE w:val="0"/>
        <w:autoSpaceDN w:val="0"/>
        <w:spacing w:before="70" w:after="0" w:line="271" w:lineRule="auto"/>
        <w:ind w:right="57" w:firstLine="180"/>
        <w:jc w:val="both"/>
        <w:rPr>
          <w:lang w:val="ru-RU"/>
        </w:rPr>
      </w:pPr>
    </w:p>
    <w:p w:rsidR="00E11FF0" w:rsidRPr="001D4845" w:rsidRDefault="006B50F2" w:rsidP="007F4C0C">
      <w:pPr>
        <w:autoSpaceDE w:val="0"/>
        <w:autoSpaceDN w:val="0"/>
        <w:spacing w:before="192" w:after="0" w:line="262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Механические, тепловые, электрические, магнитные,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товые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</w:t>
      </w:r>
    </w:p>
    <w:p w:rsidR="00E11FF0" w:rsidRPr="001D4845" w:rsidRDefault="006B50F2" w:rsidP="007F4C0C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Физические приборы и процедура прямых измерений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ана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​логовым и цифровым прибором.</w:t>
      </w:r>
    </w:p>
    <w:p w:rsidR="00E11FF0" w:rsidRPr="001D4845" w:rsidRDefault="006B50F2" w:rsidP="007F4C0C">
      <w:pPr>
        <w:autoSpaceDE w:val="0"/>
        <w:autoSpaceDN w:val="0"/>
        <w:spacing w:before="190" w:after="0" w:line="262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Определение цены деления  шкалы  измерительного  при​бора.</w:t>
      </w:r>
    </w:p>
    <w:p w:rsidR="001004C6" w:rsidRPr="007F4C0C" w:rsidRDefault="006B50F2" w:rsidP="007F4C0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Измерение расстояний.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Измерение объёма жидкости и твёрдого тела.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Определение размеров малых тел.</w:t>
      </w:r>
    </w:p>
    <w:p w:rsidR="00E11FF0" w:rsidRPr="001D4845" w:rsidRDefault="006B50F2" w:rsidP="007F4C0C">
      <w:pPr>
        <w:tabs>
          <w:tab w:val="left" w:pos="180"/>
        </w:tabs>
        <w:autoSpaceDE w:val="0"/>
        <w:autoSpaceDN w:val="0"/>
        <w:spacing w:before="70" w:after="0" w:line="271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Измерение температуры при помощи жидкостного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термо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​метра и датчика температуры. </w:t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Проведение исследования по проверке гипотезы: дальность полёта шарика, пущенного горизонтально, тем больше, чем больше высота пуска.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Первоначальные сведения о строении вещества </w:t>
      </w:r>
    </w:p>
    <w:p w:rsidR="00E11FF0" w:rsidRPr="001D4845" w:rsidRDefault="006B50F2" w:rsidP="007F4C0C">
      <w:pPr>
        <w:tabs>
          <w:tab w:val="left" w:pos="180"/>
        </w:tabs>
        <w:autoSpaceDE w:val="0"/>
        <w:autoSpaceDN w:val="0"/>
        <w:spacing w:before="190" w:after="0" w:line="262" w:lineRule="auto"/>
        <w:ind w:right="57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Строение вещества: атомы и молекулы, их размеры. Опыты, доказывающие дискретное строение вещества. Опыты, доказывающие дискретное строение вещества. </w:t>
      </w:r>
    </w:p>
    <w:p w:rsidR="00E11FF0" w:rsidRPr="001D4845" w:rsidRDefault="006B50F2" w:rsidP="007F4C0C">
      <w:pPr>
        <w:tabs>
          <w:tab w:val="left" w:pos="180"/>
        </w:tabs>
        <w:autoSpaceDE w:val="0"/>
        <w:autoSpaceDN w:val="0"/>
        <w:spacing w:before="70" w:after="0" w:line="262" w:lineRule="auto"/>
        <w:ind w:right="57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E11FF0" w:rsidRPr="001D4845" w:rsidRDefault="006B50F2" w:rsidP="007F4C0C">
      <w:pPr>
        <w:autoSpaceDE w:val="0"/>
        <w:autoSpaceDN w:val="0"/>
        <w:spacing w:before="70" w:after="0" w:line="281" w:lineRule="auto"/>
        <w:ind w:right="57"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атом​но​молекулярным строением. Особенности агрегатных состояний воды. Взаимосвязь между свой​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ствами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 в разных агрегатных состояниях и их атом​но​молекулярным строением. Особенности агрегатных состоя​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  Особенности агрегатных состоя​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воды.</w:t>
      </w:r>
    </w:p>
    <w:p w:rsidR="00E11FF0" w:rsidRPr="001D4845" w:rsidRDefault="006B50F2" w:rsidP="00806CC3">
      <w:pPr>
        <w:autoSpaceDE w:val="0"/>
        <w:autoSpaceDN w:val="0"/>
        <w:spacing w:before="190" w:after="0" w:line="262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Наблюдение броуновского движения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Наблюдение диффузии.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явлений, объясняющихся притяжением или отталкиванием частиц веществ.</w:t>
      </w:r>
    </w:p>
    <w:p w:rsidR="00E11FF0" w:rsidRPr="001D4845" w:rsidRDefault="006B50F2" w:rsidP="00806CC3">
      <w:pPr>
        <w:autoSpaceDE w:val="0"/>
        <w:autoSpaceDN w:val="0"/>
        <w:spacing w:before="190" w:after="0" w:line="271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Оценка диаметра атома методом рядов (с использованием фотографий). 2. Опыты по наблюдению теплового расширения газов.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Опыты по обнаружению действия сил молекулярного при​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тяжения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06CC3" w:rsidRDefault="006B50F2" w:rsidP="00806CC3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Движение и взаимодействии </w:t>
      </w:r>
    </w:p>
    <w:p w:rsidR="00E11FF0" w:rsidRPr="00806CC3" w:rsidRDefault="006B50F2" w:rsidP="00806CC3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Механическое движение. Равномерное и неравномерное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 Скорость. Средняя скорость при неравномерном движении. Расчёт пути и времени движения. Равномерное и неравномерное дви</w:t>
      </w:r>
      <w:r w:rsidR="00AF238A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жение.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Скорость. Средняя скорость при неравномерном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 Расчёт пути и времени движения.</w:t>
      </w:r>
    </w:p>
    <w:p w:rsidR="00E11FF0" w:rsidRPr="001D4845" w:rsidRDefault="006B50F2" w:rsidP="00806CC3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чеством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молекул в единице объёма вещества. </w:t>
      </w:r>
    </w:p>
    <w:p w:rsidR="00E11FF0" w:rsidRPr="001D4845" w:rsidRDefault="006B50F2" w:rsidP="00806CC3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Сила как характеристика взаимодействия тел. Сила упруго​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закон Гука. Измерение силы с помощью динамометра. Явление тяготения и сила тяжести. Сила тяжести на других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нетах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 (МС).</w:t>
      </w:r>
    </w:p>
    <w:p w:rsidR="00806CC3" w:rsidRDefault="00806CC3">
      <w:pPr>
        <w:autoSpaceDE w:val="0"/>
        <w:autoSpaceDN w:val="0"/>
        <w:spacing w:before="190" w:after="0" w:line="262" w:lineRule="auto"/>
        <w:ind w:left="180" w:right="547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11FF0" w:rsidRPr="001D4845" w:rsidRDefault="006B50F2" w:rsidP="00806CC3">
      <w:pPr>
        <w:autoSpaceDE w:val="0"/>
        <w:autoSpaceDN w:val="0"/>
        <w:spacing w:before="190" w:after="0" w:line="262" w:lineRule="auto"/>
        <w:ind w:left="180" w:right="2892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Наблюдение механического движения тела.</w:t>
      </w:r>
    </w:p>
    <w:p w:rsidR="00E11FF0" w:rsidRPr="001D4845" w:rsidRDefault="006B50F2" w:rsidP="00806CC3">
      <w:pPr>
        <w:autoSpaceDE w:val="0"/>
        <w:autoSpaceDN w:val="0"/>
        <w:spacing w:before="72" w:after="0" w:line="230" w:lineRule="auto"/>
        <w:ind w:left="180" w:right="289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Измерение скорости прямолинейного движения.</w:t>
      </w:r>
    </w:p>
    <w:p w:rsidR="00E11FF0" w:rsidRPr="001D4845" w:rsidRDefault="006B50F2" w:rsidP="00806CC3">
      <w:pPr>
        <w:autoSpaceDE w:val="0"/>
        <w:autoSpaceDN w:val="0"/>
        <w:spacing w:before="72" w:after="0" w:line="230" w:lineRule="auto"/>
        <w:ind w:left="180" w:right="289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Наблюдение явления инерции.</w:t>
      </w:r>
    </w:p>
    <w:p w:rsidR="00E11FF0" w:rsidRPr="001D4845" w:rsidRDefault="006B50F2" w:rsidP="00806CC3">
      <w:pPr>
        <w:autoSpaceDE w:val="0"/>
        <w:autoSpaceDN w:val="0"/>
        <w:spacing w:before="72" w:after="0" w:line="262" w:lineRule="auto"/>
        <w:ind w:left="180" w:right="289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Наблюдение изменения скорости при взаимодействии тел. 5. Сравнение масс по взаимодействию тел.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289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Сложение сил, направленных по одной прямой.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Определение   скорости   равномерного   движения</w:t>
      </w:r>
      <w:r w:rsid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шарика в жидкости, модели электрического автомобиля и т. п.).</w:t>
      </w:r>
    </w:p>
    <w:p w:rsidR="00E11FF0" w:rsidRPr="001D4845" w:rsidRDefault="006B50F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Определение средней скорости скольжения бруска или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ша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рика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 наклонной плоскости. 3. Определение плотности твёрдого тела.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Опыты, демонстрирующие зависимость растяжения (де​формации) пружины от приложенной силы.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5. Опыты, демонстрирующие зависимость силы трения сколь​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 веса тела и характера соприкасающихся поверхностей.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Давление твёрдых тел, жидкостей и газов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Давление. Способы уменьшения и увеличения давления. Дав​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давле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жидкости от глубины. Гидростатический парадокс.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Сооб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щающиеся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сосуды. Гидравлические механизмы.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Атмосфера Земли и атмосферное давление. Причины суще​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ствования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воздушной оболочки Земли.</w:t>
      </w:r>
    </w:p>
    <w:p w:rsidR="00E11FF0" w:rsidRPr="001D4845" w:rsidRDefault="006B50F2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Действие жидкости и газа на погружённое в них тело.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Вытал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​кивающая (архимедова) сила. Закон Архимеда. Плавание тел. Воздухоплавание.</w:t>
      </w:r>
    </w:p>
    <w:p w:rsidR="00E11FF0" w:rsidRPr="001D4845" w:rsidRDefault="006B50F2" w:rsidP="00806CC3">
      <w:pPr>
        <w:autoSpaceDE w:val="0"/>
        <w:autoSpaceDN w:val="0"/>
        <w:spacing w:before="190" w:after="0" w:line="262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Зависимость давления газа от температуры.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Передача давления жидкостью и газом.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Сообщающиеся сосуды.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Гидравлический пресс.</w:t>
      </w:r>
    </w:p>
    <w:p w:rsidR="00E11FF0" w:rsidRPr="001D4845" w:rsidRDefault="006B50F2" w:rsidP="00806CC3">
      <w:pPr>
        <w:autoSpaceDE w:val="0"/>
        <w:autoSpaceDN w:val="0"/>
        <w:spacing w:before="70"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5. Проявление действия атмосферного давления.</w:t>
      </w:r>
    </w:p>
    <w:p w:rsidR="00806CC3" w:rsidRDefault="006B50F2" w:rsidP="00806CC3">
      <w:pPr>
        <w:autoSpaceDE w:val="0"/>
        <w:autoSpaceDN w:val="0"/>
        <w:spacing w:before="70" w:after="0" w:line="262" w:lineRule="auto"/>
        <w:ind w:left="18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6. Зависимость выталкивающей силы от объёма погружённой части тела и плотности жидкости. </w:t>
      </w:r>
    </w:p>
    <w:p w:rsidR="00E11FF0" w:rsidRPr="001D4845" w:rsidRDefault="006B50F2" w:rsidP="00806CC3">
      <w:pPr>
        <w:autoSpaceDE w:val="0"/>
        <w:autoSpaceDN w:val="0"/>
        <w:spacing w:before="70" w:after="0" w:line="262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7. Равенство выталкивающей силы весу вытесненной жидко​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 w:rsidP="00806CC3">
      <w:pPr>
        <w:tabs>
          <w:tab w:val="left" w:pos="180"/>
        </w:tabs>
        <w:autoSpaceDE w:val="0"/>
        <w:autoSpaceDN w:val="0"/>
        <w:spacing w:before="70" w:after="0" w:line="262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8. Условие плавания тел: плавание или погружение тел в зависимости от соотношения плотностей тела и жидкости.</w:t>
      </w:r>
    </w:p>
    <w:p w:rsidR="00E11FF0" w:rsidRDefault="006B50F2" w:rsidP="00806CC3">
      <w:pPr>
        <w:autoSpaceDE w:val="0"/>
        <w:autoSpaceDN w:val="0"/>
        <w:spacing w:before="190" w:after="0" w:line="262" w:lineRule="auto"/>
        <w:ind w:left="18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Исследование зависимости веса тела в воде от объёма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жидкость части тела.</w:t>
      </w:r>
    </w:p>
    <w:p w:rsidR="00E11FF0" w:rsidRPr="001D4845" w:rsidRDefault="006B50F2" w:rsidP="00806CC3">
      <w:pPr>
        <w:autoSpaceDE w:val="0"/>
        <w:autoSpaceDN w:val="0"/>
        <w:spacing w:after="0" w:line="23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Определение выталкивающей силы, действующей на тело, погружённое в жидкость.</w:t>
      </w:r>
    </w:p>
    <w:p w:rsidR="00E11FF0" w:rsidRDefault="006B50F2" w:rsidP="00806CC3">
      <w:pPr>
        <w:autoSpaceDE w:val="0"/>
        <w:autoSpaceDN w:val="0"/>
        <w:spacing w:before="70" w:after="0" w:line="271" w:lineRule="auto"/>
        <w:ind w:left="142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Проверка независимости выталкивающей силы, действую​щей на тело в жидкости, от массы тела. 4. Опыты, демонстрирующие зависимость выталкивающей силы, </w:t>
      </w:r>
      <w:r w:rsidR="001004C6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действующей на тело в жидкости,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от объёма погружённой в жидкость части тела и от плотности жидкости.</w:t>
      </w:r>
    </w:p>
    <w:p w:rsidR="00806CC3" w:rsidRDefault="00806CC3" w:rsidP="00806CC3">
      <w:pPr>
        <w:autoSpaceDE w:val="0"/>
        <w:autoSpaceDN w:val="0"/>
        <w:spacing w:before="70" w:after="0" w:line="271" w:lineRule="auto"/>
        <w:ind w:left="142" w:right="57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6CC3" w:rsidRPr="001D4845" w:rsidRDefault="00806CC3" w:rsidP="00806CC3">
      <w:pPr>
        <w:autoSpaceDE w:val="0"/>
        <w:autoSpaceDN w:val="0"/>
        <w:spacing w:before="70" w:after="0" w:line="271" w:lineRule="auto"/>
        <w:ind w:left="142" w:right="57"/>
        <w:rPr>
          <w:lang w:val="ru-RU"/>
        </w:rPr>
      </w:pP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5. Конструирование ареометра или конструирование лодки и определение её грузоподъёмности.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5. Работа и мощность. Энергия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Механическая работа. Мощность.</w:t>
      </w:r>
    </w:p>
    <w:p w:rsidR="00E11FF0" w:rsidRPr="001D4845" w:rsidRDefault="006B50F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E11FF0" w:rsidRDefault="006B50F2" w:rsidP="00806CC3">
      <w:pPr>
        <w:autoSpaceDE w:val="0"/>
        <w:autoSpaceDN w:val="0"/>
        <w:spacing w:before="190" w:after="0" w:line="262" w:lineRule="auto"/>
        <w:ind w:left="18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Примеры простых механизмов</w:t>
      </w:r>
    </w:p>
    <w:p w:rsidR="00E11FF0" w:rsidRPr="001D4845" w:rsidRDefault="006B50F2" w:rsidP="00806CC3">
      <w:pPr>
        <w:tabs>
          <w:tab w:val="left" w:pos="180"/>
        </w:tabs>
        <w:autoSpaceDE w:val="0"/>
        <w:autoSpaceDN w:val="0"/>
        <w:spacing w:before="190" w:after="0" w:line="271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работы силы трения при равномерном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 по горизонтальной поверхности.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Исследование условий равновесия рычага.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Измерение КПД наклонной плоскости.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Изучение закона сохранения механической энергии.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66" w:after="0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Тепловые явления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Модели твёрдого, жидкого и газообразного состояний веще​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. Кристаллические и аморфные тела. Объяснение свойств газов, жидкостей и твёрдых тел на основе положений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молеку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лярно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-​кинетической теории. Смачивание и капиллярные явления. Тепловое расширение и сжатие.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Температура. Связь температуры со скоростью теплового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частиц.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энергия Способы изменения внутренней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энер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: теплопередача и совершение работы. Виды теплопередачи: теплопроводность, конвекция, излучение.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Количество теплоты. Удельная теплоёмкость вещества. Те​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плообмен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тепловое равновесие.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теплового баланса.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Плавление и отвердевание кристаллических веществ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Удель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теплота плавления. Парообразование и конденсация.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Испа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 Кипение. Удельная теплота парообразования.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симость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температуры кипения от атмосферного давления. Влажность воздуха. Энергия топлива. Удельная теплота сгорания.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тепловых двигателей. КПД теплового двигателя. Тепловые двигатели и защита окружающей среды (МС). Закон сохранения и превращения энергии в тепловых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цессах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(МС).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Демонстрации</w:t>
      </w:r>
    </w:p>
    <w:p w:rsidR="009E178F" w:rsidRDefault="006B50F2" w:rsidP="009E178F">
      <w:pPr>
        <w:tabs>
          <w:tab w:val="left" w:pos="7938"/>
          <w:tab w:val="left" w:pos="8080"/>
        </w:tabs>
        <w:autoSpaceDE w:val="0"/>
        <w:autoSpaceDN w:val="0"/>
        <w:spacing w:before="118" w:after="0" w:line="286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Наблюдение броуновского движения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Наблюдение диффузии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явлений смачивания и капиллярных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Наблюдение теплового расширения тел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5. Изменение давления газа при изменении объёма и нагрева​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охлаждении </w:t>
      </w:r>
    </w:p>
    <w:p w:rsidR="009E178F" w:rsidRDefault="009E178F" w:rsidP="009E178F">
      <w:pPr>
        <w:tabs>
          <w:tab w:val="left" w:pos="7938"/>
          <w:tab w:val="left" w:pos="8080"/>
        </w:tabs>
        <w:autoSpaceDE w:val="0"/>
        <w:autoSpaceDN w:val="0"/>
        <w:spacing w:before="118" w:after="0" w:line="286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178F" w:rsidRDefault="009E178F" w:rsidP="009E178F">
      <w:pPr>
        <w:tabs>
          <w:tab w:val="left" w:pos="7938"/>
          <w:tab w:val="left" w:pos="8080"/>
        </w:tabs>
        <w:autoSpaceDE w:val="0"/>
        <w:autoSpaceDN w:val="0"/>
        <w:spacing w:before="118" w:after="0" w:line="286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178F" w:rsidRDefault="009E178F" w:rsidP="009E178F">
      <w:pPr>
        <w:tabs>
          <w:tab w:val="left" w:pos="7938"/>
          <w:tab w:val="left" w:pos="8080"/>
        </w:tabs>
        <w:autoSpaceDE w:val="0"/>
        <w:autoSpaceDN w:val="0"/>
        <w:spacing w:before="118" w:after="0" w:line="286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11FF0" w:rsidRPr="001D4845" w:rsidRDefault="006B50F2" w:rsidP="009E178F">
      <w:pPr>
        <w:tabs>
          <w:tab w:val="left" w:pos="7938"/>
          <w:tab w:val="left" w:pos="8080"/>
        </w:tabs>
        <w:autoSpaceDE w:val="0"/>
        <w:autoSpaceDN w:val="0"/>
        <w:spacing w:before="118" w:after="0" w:line="286" w:lineRule="auto"/>
        <w:ind w:left="180" w:right="-8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Правила измерения температуры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Виды теплопередачи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8. Охлаждение при совершении работы</w:t>
      </w:r>
    </w:p>
    <w:p w:rsidR="009E178F" w:rsidRDefault="006B50F2" w:rsidP="009E178F">
      <w:pPr>
        <w:autoSpaceDE w:val="0"/>
        <w:autoSpaceDN w:val="0"/>
        <w:spacing w:after="0" w:line="281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Нагревание при совершении работы внешними силами </w:t>
      </w:r>
    </w:p>
    <w:p w:rsidR="009E178F" w:rsidRDefault="006B50F2" w:rsidP="009E178F">
      <w:pPr>
        <w:autoSpaceDE w:val="0"/>
        <w:autoSpaceDN w:val="0"/>
        <w:spacing w:after="0" w:line="281" w:lineRule="auto"/>
        <w:ind w:left="180" w:right="-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10. Сравнение теплоёмкостей различных веществ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11. Наблюдение кипения </w:t>
      </w:r>
      <w:r w:rsidRPr="001D4845">
        <w:rPr>
          <w:lang w:val="ru-RU"/>
        </w:rPr>
        <w:br/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12. Наблюдение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постоянства температуры при плавлении </w:t>
      </w:r>
    </w:p>
    <w:p w:rsidR="00E11FF0" w:rsidRPr="001D4845" w:rsidRDefault="006B50F2" w:rsidP="009E178F">
      <w:pPr>
        <w:autoSpaceDE w:val="0"/>
        <w:autoSpaceDN w:val="0"/>
        <w:spacing w:after="0" w:line="281" w:lineRule="auto"/>
        <w:ind w:left="180" w:right="-8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13. Модели тепловых двигателей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:rsidR="00E11FF0" w:rsidRPr="001004C6" w:rsidRDefault="006B50F2">
      <w:pPr>
        <w:tabs>
          <w:tab w:val="left" w:pos="180"/>
        </w:tabs>
        <w:autoSpaceDE w:val="0"/>
        <w:autoSpaceDN w:val="0"/>
        <w:spacing w:before="118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Опыты по обнаружению действия сил молекулярного при​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тяжения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Опыты по выращиванию кристаллов поваренной соли или сахара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Опыты по наблюдению теплового расширения газов, жид​костей и твёрдых тел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 Определение давления воздуха в баллоне шприца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Опыты, демонстрирующие зависимость  давления  воздуха от его объёма и нагревания или охлаждения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6. Проверка гипотезы линейной зависимости длины столбика жидкости в термометрической трубке от температуры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Наблюдение изменения внутренней энергии тела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резуль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​тате теплопередачи и работы внешних сил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8. Исследование явления теплообмена при смешивании хо​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лодной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горячей воды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Определение количества теплоты, полученного водой при теплообмене с нагретым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металлическим цилиндром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удельной теплоёмкости вещества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11. Исследование процесса испарения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12. Определение относительной влажности воздуха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13. Определение удельной теплоты плавления льда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Электрические и магнитные явления</w:t>
      </w:r>
    </w:p>
    <w:p w:rsidR="00E11FF0" w:rsidRPr="001D4845" w:rsidRDefault="006B50F2" w:rsidP="00673EB8">
      <w:pPr>
        <w:tabs>
          <w:tab w:val="left" w:pos="180"/>
        </w:tabs>
        <w:autoSpaceDE w:val="0"/>
        <w:autoSpaceDN w:val="0"/>
        <w:spacing w:before="118" w:after="0" w:line="262" w:lineRule="auto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Электризация тел. Два рода электрических зарядов.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​действие заряженных тел. Закон Кулона (зависимость силы взаимодействия заряженных тел от величины зарядов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рассто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между телами).</w:t>
      </w:r>
    </w:p>
    <w:p w:rsidR="00E11FF0" w:rsidRPr="001D4845" w:rsidRDefault="006B50F2" w:rsidP="00673EB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E11FF0" w:rsidRPr="001D4845" w:rsidRDefault="006B50F2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Носители электрических зарядов. Элементарный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заряд. Строение атома. Проводники и диэлектрики. Закон сохранения электрического заряда.</w:t>
      </w:r>
    </w:p>
    <w:p w:rsidR="00E11FF0" w:rsidRPr="001D4845" w:rsidRDefault="006B50F2" w:rsidP="00673EB8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тока (тепловое, химическое, магнитное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). 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Электрический ток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 жидкостях и газах.</w:t>
      </w:r>
    </w:p>
    <w:p w:rsidR="00E11FF0" w:rsidRPr="001D4845" w:rsidRDefault="006B50F2" w:rsidP="00673EB8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E11FF0" w:rsidRDefault="006B50F2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и мощность электрического тока. Закон Джоуля— Ленца. Электрические цепи и потребители электрической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энер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 быту. Короткое замыкание.</w:t>
      </w:r>
    </w:p>
    <w:p w:rsidR="009E178F" w:rsidRDefault="009E178F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178F" w:rsidRDefault="009E178F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178F" w:rsidRPr="001D4845" w:rsidRDefault="009E178F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</w:p>
    <w:p w:rsidR="00E11FF0" w:rsidRPr="001D4845" w:rsidRDefault="001D4845" w:rsidP="00673EB8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Постоянные магниты</w:t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. 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постоянных</w:t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магни</w:t>
      </w:r>
      <w:proofErr w:type="spellEnd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​тов.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</w:t>
      </w:r>
    </w:p>
    <w:p w:rsidR="00E11FF0" w:rsidRPr="001D4845" w:rsidRDefault="006B50F2" w:rsidP="00673EB8">
      <w:pPr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Электродвигатель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постоян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тока. Использование электродвигателей в технических устройствах и на транспорте.</w:t>
      </w:r>
    </w:p>
    <w:p w:rsidR="00E11FF0" w:rsidRPr="001D4845" w:rsidRDefault="006B50F2" w:rsidP="00673EB8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Опыты Фарадея. Явление электромагнитной индукции.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​вило Ленца. Электрогенератор. Способы получения электрической энергии. Электростанции на возобновляемых источниках энергии.</w:t>
      </w:r>
    </w:p>
    <w:p w:rsidR="00E11FF0" w:rsidRPr="001D4845" w:rsidRDefault="00E11FF0">
      <w:pPr>
        <w:autoSpaceDE w:val="0"/>
        <w:autoSpaceDN w:val="0"/>
        <w:spacing w:after="126" w:line="220" w:lineRule="exact"/>
        <w:rPr>
          <w:lang w:val="ru-RU"/>
        </w:rPr>
      </w:pPr>
    </w:p>
    <w:p w:rsidR="00E11FF0" w:rsidRPr="001D4845" w:rsidRDefault="006B50F2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Демонстрации</w:t>
      </w:r>
    </w:p>
    <w:p w:rsidR="009E178F" w:rsidRDefault="006B50F2" w:rsidP="009E178F">
      <w:pPr>
        <w:autoSpaceDE w:val="0"/>
        <w:autoSpaceDN w:val="0"/>
        <w:spacing w:before="118" w:after="0" w:line="290" w:lineRule="auto"/>
        <w:ind w:left="180" w:right="57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  Электризация тел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  Два рода электрических зарядов и взаимодействие заря​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тел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  Устройство и действие электроскопа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  Электростатическая индукция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  Закон сохранения электрических зарядов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6.   Проводники и диэлектрики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  Моделирование силовых линий электрического поля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8.   Источники постоянного тока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  Действия электрического тока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10. Электрический ток в жидкости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11. Газовый разряд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12. Измерение силы тока амперметром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13. Измерение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электрического напряжения вольтметром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14. Реостат и магазин сопротивлений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15. Взаимодействие постоянных магнитов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16. Моделирование невозможности разделения полюсов  маг​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нита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17. Моделирование магнитных полей постоянных магнитов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18. Опыт Эрстеда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19. Магнитное поле тока.  Электромагнит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20. Действие магнитного поля на проводник с током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21 Электродвигатель постоянного тока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22. Исследование явления электромагнитной индукции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23. Опыты Фарадея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24. Зависимость направления индукционного тока  от  условий его возникновения </w:t>
      </w:r>
    </w:p>
    <w:p w:rsidR="00E11FF0" w:rsidRPr="001D4845" w:rsidRDefault="006B50F2" w:rsidP="009E178F">
      <w:pPr>
        <w:autoSpaceDE w:val="0"/>
        <w:autoSpaceDN w:val="0"/>
        <w:spacing w:before="118" w:after="0" w:line="290" w:lineRule="auto"/>
        <w:ind w:left="180" w:right="57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25. Электрогенератор постоянного тока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:rsidR="009E178F" w:rsidRDefault="006B50F2" w:rsidP="001004C6">
      <w:pPr>
        <w:tabs>
          <w:tab w:val="left" w:pos="180"/>
        </w:tabs>
        <w:autoSpaceDE w:val="0"/>
        <w:autoSpaceDN w:val="0"/>
        <w:spacing w:before="118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 Опыты по наблюдению электризации тел индукцией и при соприкосновении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 Исследование действия электрического поля на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проводни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диэлектрики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 Сборка и проверка работы электрической цепи постоянного тока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 Измерение и регулирование силы тока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 Измерение и регулирование напряжения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  Исследование зависимости силы тока, идущего через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зистор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от сопротивления резистора и напряжения на рези​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сторе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Опыты, демонстрирующие зависимость электрического со​противления проводника от его </w:t>
      </w:r>
    </w:p>
    <w:p w:rsidR="009E178F" w:rsidRDefault="009E178F" w:rsidP="001004C6">
      <w:pPr>
        <w:tabs>
          <w:tab w:val="left" w:pos="180"/>
        </w:tabs>
        <w:autoSpaceDE w:val="0"/>
        <w:autoSpaceDN w:val="0"/>
        <w:spacing w:before="118"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E178F" w:rsidRDefault="006B50F2" w:rsidP="001004C6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длины, площади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попереч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сечения и материала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8.   Проверка правила сложения напряжений при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​тельном соединении двух резисторов </w:t>
      </w:r>
      <w:r w:rsidRPr="001D4845">
        <w:rPr>
          <w:lang w:val="ru-RU"/>
        </w:rPr>
        <w:tab/>
      </w:r>
    </w:p>
    <w:p w:rsidR="00E11FF0" w:rsidRPr="001D4845" w:rsidRDefault="009E178F" w:rsidP="001004C6"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>
        <w:rPr>
          <w:lang w:val="ru-RU"/>
        </w:rPr>
        <w:t xml:space="preserve">    </w:t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  Проверка правила для силы тока при параллельном </w:t>
      </w:r>
      <w:proofErr w:type="spellStart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соеди</w:t>
      </w:r>
      <w:proofErr w:type="spellEnd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​нении резисторов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10. Определение работы электрического тока, идущего через резистор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11. Определение мощности электрического тока, выделяемой на резисторе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12. Исследование зависимости силы тока, идущего через лам​почку, от напряжения на ней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13. Определение КПД нагревателя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14. Исследование магнитного взаимодействия постоянных маг​</w:t>
      </w:r>
      <w:proofErr w:type="spellStart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нитов</w:t>
      </w:r>
      <w:proofErr w:type="spellEnd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15. Изучение магнитного поля постоянных магнитов при их объединении и разделении </w:t>
      </w:r>
      <w:r w:rsidR="006B50F2" w:rsidRPr="001D4845">
        <w:rPr>
          <w:lang w:val="ru-RU"/>
        </w:rPr>
        <w:br/>
      </w:r>
      <w:r w:rsidR="006B50F2" w:rsidRPr="001D4845">
        <w:rPr>
          <w:lang w:val="ru-RU"/>
        </w:rPr>
        <w:tab/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16. Исследование действия электрического тока на магнитную стрелку</w:t>
      </w:r>
    </w:p>
    <w:p w:rsidR="00E11FF0" w:rsidRPr="001D4845" w:rsidRDefault="006B50F2" w:rsidP="009E178F">
      <w:pPr>
        <w:tabs>
          <w:tab w:val="left" w:pos="180"/>
        </w:tabs>
        <w:autoSpaceDE w:val="0"/>
        <w:autoSpaceDN w:val="0"/>
        <w:spacing w:after="0" w:line="283" w:lineRule="auto"/>
        <w:ind w:right="57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17. Опыты, демонстрирующие зависимость силы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взаимодей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катушки с током и магнита от силы тока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направле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тока в катушке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18. Изучение действия магнитного поля на проводник с током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19.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изучение работы электродвигателя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20. Измерение КПД электродвигательной установки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21. 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E11FF0" w:rsidRPr="001D4845" w:rsidRDefault="006B50F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Механические явления</w:t>
      </w:r>
    </w:p>
    <w:p w:rsidR="00E11FF0" w:rsidRPr="001D4845" w:rsidRDefault="006B50F2">
      <w:pPr>
        <w:autoSpaceDE w:val="0"/>
        <w:autoSpaceDN w:val="0"/>
        <w:spacing w:before="192" w:after="0" w:line="271" w:lineRule="auto"/>
        <w:ind w:right="288"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Механическое движение. Материальная точка. Система от​счёта. Относительность механического движения. Равномерное прямолинейное движение. Неравномерное прямолинейное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 Средняя и мгновенная скорость тела при неравномерном движении.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Ускорение. Равноускоренное прямолинейное движение.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бодное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падение. Опыты Галилея. </w:t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Равномерное движение по окружности. Период и частота об​ращения. Линейная и угловая скорости. Центростремительное ускорение.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Первый закон Ньютона. Второй закон Ньютона. Третий за​кон Ньютона. Принцип суперпозиции сил.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Сила упругости. Закон Гука. Сила трения: сила трения сколь​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сила трения покоя, другие виды трения. 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Сила тяжести и закон всемирного тяготения. Ускорение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бодного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падения. Движение планет вокруг Солнца (МС). Первая космическая скорость. Невесомость и перегрузки.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Равновесие материальной точки. Абсолютно твёрдое тело. Равновесие твёрдого тела с закреплённой осью вращения. Момент силы. Центр тяжести.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Импульс тела. Изменение импульса. Импульс силы. Закон сохранения импульса. Реактивное движение (МС).</w:t>
      </w:r>
    </w:p>
    <w:p w:rsidR="00E11FF0" w:rsidRPr="001D4845" w:rsidRDefault="006B50F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Механическая работа и мощность. Работа сил тяжести, упру​гости, трения Связь энергии и работы Потенциальная энергия тела, поднятого над поверхностью земли. Потенциальная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энер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сжатой пружины. Кинетическая энергия. Теорема о кинетической энергии. Закон сохранения механической энергии.</w:t>
      </w:r>
    </w:p>
    <w:p w:rsidR="009E178F" w:rsidRDefault="006B50F2" w:rsidP="001004C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 Наблюдение механического движения тела относительно разных тел отсчёта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</w:p>
    <w:p w:rsidR="009E178F" w:rsidRDefault="006B50F2" w:rsidP="009E178F">
      <w:pPr>
        <w:tabs>
          <w:tab w:val="left" w:pos="180"/>
        </w:tabs>
        <w:autoSpaceDE w:val="0"/>
        <w:autoSpaceDN w:val="0"/>
        <w:spacing w:before="190" w:after="0" w:line="288" w:lineRule="auto"/>
        <w:ind w:left="14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 Сравнение путей и траекторий движения одного и того же тела относительно разных тел отсчёта </w:t>
      </w:r>
      <w:r w:rsidRPr="001D4845">
        <w:rPr>
          <w:lang w:val="ru-RU"/>
        </w:rPr>
        <w:tab/>
      </w:r>
    </w:p>
    <w:p w:rsidR="00E11FF0" w:rsidRPr="001D4845" w:rsidRDefault="006B50F2" w:rsidP="009E178F">
      <w:pPr>
        <w:tabs>
          <w:tab w:val="left" w:pos="180"/>
        </w:tabs>
        <w:autoSpaceDE w:val="0"/>
        <w:autoSpaceDN w:val="0"/>
        <w:spacing w:before="190" w:after="0" w:line="288" w:lineRule="auto"/>
        <w:ind w:left="14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 Измерение скорости и ускорения прямолинейного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Исследование признаков равноускоренного движения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 Наблюдение движения тела по окружности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Наблюдение механических явлений, происходящих в си​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стеме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отсчёта «Тележка» при её равномерном и ускоренном движении относительно кабинета физики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 Зависимость ускорения тела от массы тела и действующей на него силы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8.  Наблюдение равенства сил при взаимодействии тел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 Изменение веса тела при ускоренном движении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10.Передача импульса при взаимодействии тел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11.Преобразования энергии при взаимодействии тел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12.Сохранение импульса при неупругом взаимодействии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13.Сохранение импульса при абсолютно упругом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взаимодей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14.Наблюдение реактивного движения</w:t>
      </w:r>
    </w:p>
    <w:p w:rsidR="00E11FF0" w:rsidRPr="001D4845" w:rsidRDefault="006B50F2">
      <w:pPr>
        <w:autoSpaceDE w:val="0"/>
        <w:autoSpaceDN w:val="0"/>
        <w:spacing w:after="0" w:line="262" w:lineRule="auto"/>
        <w:ind w:left="180" w:right="1728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15.Сохранение механической энергии при свободном падении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16. Сохранение механической энергии при движении тела под действием пружины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 Конструирование тракта для разгона и дальнейшего равно​мерного движения шарика или тележки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 Определение средней скорости скольжения бруска или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шарика по наклонной плоскости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 Определение ускорения тела при равноускоренном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 наклонной плоскости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 Исследование зависимости пути от времени при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равноуско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ренном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движении без начальной скорости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 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одина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​ковы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 Исследование зависимости силы трения скольжения от си​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нормального давления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7.  Определение коэффициента трения скольжения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8.  Определение жёсткости пружины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 Определение работы силы трения при равномерном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 по горизонтальной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поверхности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10.Определение работы силы упругости при подъёме груза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использованием неподвижного и подвижного блоков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11.Изучение закона сохранения энергии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Механические колебания и волны</w:t>
      </w:r>
    </w:p>
    <w:p w:rsidR="00E11FF0" w:rsidRPr="001D4845" w:rsidRDefault="006B50F2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Колебательное движение. Основные характеристики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колеба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: период, частота, амплитуда.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Математический и пружин​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маятники. Превращение энергии при колебательном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E11FF0" w:rsidRPr="001D4845" w:rsidRDefault="006B50F2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Затухающие колебания. Вынужденные колебания. Резонанс. Механические волны. Свойства механических волн. Про​ дольные и поперечные волны. Длина волны и скорость её распространения. Механические волны в твёрдом теле, сейсмические волны (МС).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Звук. Громкость звука и высота тона. Отражение звука. Ин​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фразвук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ультразвук.</w:t>
      </w:r>
    </w:p>
    <w:p w:rsidR="00E11FF0" w:rsidRPr="001D4845" w:rsidRDefault="006B50F2">
      <w:pPr>
        <w:autoSpaceDE w:val="0"/>
        <w:autoSpaceDN w:val="0"/>
        <w:spacing w:before="190" w:after="0" w:line="283" w:lineRule="auto"/>
        <w:ind w:left="180" w:right="2304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колебаний тел под действием силы тяжести и силы упругости 2. Наблюдение колебаний груза на нити и на пружине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Наблюдение вынужденных колебаний и резонанса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Распространение продольных и поперечных волн (на моде​ли)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Наблюдение зависимости высоты звука от частоты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Акустический резонанс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Определение частоты и периода колебаний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математическо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маятника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Определение частоты и периода колебаний пружинного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ятника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Исследование зависимости периода колебаний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подвешенно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 нити груза от длины нити </w:t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Исследование зависимости периода колебаний пружинного маятника от массы груза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Проверка независимости периода колебаний груза,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подве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шенного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 нити, от массы груза </w:t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Опыты, демонстрирующие зависимость периода колебаний пружинного маятника от массы груза и жёсткости пру​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жины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7. Измерение ускорения свободного падения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Электромагнитное поле и электромагнитные волны</w:t>
      </w:r>
    </w:p>
    <w:p w:rsidR="00E11FF0" w:rsidRPr="001D4845" w:rsidRDefault="00E11FF0">
      <w:pPr>
        <w:autoSpaceDE w:val="0"/>
        <w:autoSpaceDN w:val="0"/>
        <w:spacing w:after="78" w:line="220" w:lineRule="exact"/>
        <w:rPr>
          <w:lang w:val="ru-RU"/>
        </w:rPr>
      </w:pPr>
    </w:p>
    <w:p w:rsidR="00E11FF0" w:rsidRPr="001D4845" w:rsidRDefault="006B50F2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Электромагнитное поле. Электромагнитные волны. Свойства электромагнитных волн Шкала электромагнитных волн. Использование электромагнитных волн для сотовой связи.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Электромагнитная природа света. Скорость света. Волновые свойства света.</w:t>
      </w:r>
    </w:p>
    <w:p w:rsidR="00E11FF0" w:rsidRPr="001D4845" w:rsidRDefault="006B50F2">
      <w:pPr>
        <w:autoSpaceDE w:val="0"/>
        <w:autoSpaceDN w:val="0"/>
        <w:spacing w:before="190" w:after="0" w:line="271" w:lineRule="auto"/>
        <w:ind w:left="180" w:right="648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 w:rsidR="001D4845" w:rsidRPr="001D4845">
        <w:rPr>
          <w:rFonts w:ascii="Times New Roman" w:eastAsia="Times New Roman" w:hAnsi="Times New Roman"/>
          <w:color w:val="000000"/>
          <w:sz w:val="24"/>
          <w:lang w:val="ru-RU"/>
        </w:rPr>
        <w:t>Свойства электромагнитных волн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Волновые свойства света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Лабораторные работы и опыты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Изучение свойств электромагнитных волн с помощью мобильного телефона</w:t>
      </w:r>
    </w:p>
    <w:p w:rsidR="00E11FF0" w:rsidRPr="001D4845" w:rsidRDefault="006B50F2">
      <w:pPr>
        <w:autoSpaceDE w:val="0"/>
        <w:autoSpaceDN w:val="0"/>
        <w:spacing w:before="264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Световые явления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2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Лучевая модель света. Источники света. Прямолинейное рас​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пространение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света. Затмения Солнца и Луны. Отражение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​та. Плоское зеркало. Закон отражения света.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Преломление света. Закон преломления света. Полное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вну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треннее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отражение света. Использование полного внутреннего отражения в оптических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световодах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Линза. Ход лучей в линзе. Оптическая система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фотоаппара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​та, микроскопа и телескопа (МС). Глаз как оптическая система. Близорукость и дальнозоркость.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Разложение белого света в спектр. Опыты Ньютона.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Сложе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спектральных цветов. Дисперсия света.</w:t>
      </w:r>
    </w:p>
    <w:p w:rsidR="00E11FF0" w:rsidRPr="001D4845" w:rsidRDefault="006B50F2" w:rsidP="007F4C0C">
      <w:pPr>
        <w:autoSpaceDE w:val="0"/>
        <w:autoSpaceDN w:val="0"/>
        <w:spacing w:before="190" w:after="0" w:line="262" w:lineRule="auto"/>
        <w:ind w:left="180" w:right="516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 Прямолинейное распространение света.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 Отражение света.</w:t>
      </w:r>
    </w:p>
    <w:p w:rsidR="007F4C0C" w:rsidRDefault="006B50F2" w:rsidP="007F4C0C">
      <w:pPr>
        <w:autoSpaceDE w:val="0"/>
        <w:autoSpaceDN w:val="0"/>
        <w:spacing w:before="70" w:after="0" w:line="262" w:lineRule="auto"/>
        <w:ind w:left="180" w:right="1475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 Получение изображений в плоском, вогнутом и выпуклом зеркалах. </w:t>
      </w:r>
    </w:p>
    <w:p w:rsidR="00E11FF0" w:rsidRPr="001D4845" w:rsidRDefault="006B50F2" w:rsidP="007F4C0C">
      <w:pPr>
        <w:autoSpaceDE w:val="0"/>
        <w:autoSpaceDN w:val="0"/>
        <w:spacing w:before="70" w:after="0" w:line="262" w:lineRule="auto"/>
        <w:ind w:left="180" w:right="1475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 Преломление света.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 Оптический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световод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 Ход лучей в собирающей линзе.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7.  Ход лучей в рассеивающей линзе.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8.  Получение изображений с помощью линз.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9.  Принцип действия фотоаппарата, микроскопа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телеско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​па.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10.Модель глаза.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11.Разложение белого света в спектр.</w:t>
      </w:r>
    </w:p>
    <w:p w:rsidR="00E11FF0" w:rsidRPr="001D4845" w:rsidRDefault="006B50F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12.Получение белого света при сложении света разных цветов.</w:t>
      </w:r>
    </w:p>
    <w:p w:rsidR="00E11FF0" w:rsidRPr="001D4845" w:rsidRDefault="006B50F2" w:rsidP="007F4C0C">
      <w:pPr>
        <w:autoSpaceDE w:val="0"/>
        <w:autoSpaceDN w:val="0"/>
        <w:spacing w:before="192" w:after="0" w:line="262" w:lineRule="auto"/>
        <w:ind w:left="180" w:right="1191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Исследование зависимости угла отражения светового луча от угла падения.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Изучение характеристик изображения предмета в плоском зеркале.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3. Исследование зависимости угла преломления светового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 угла падения на границе «воздух—стекло».</w:t>
      </w:r>
    </w:p>
    <w:p w:rsidR="00E11FF0" w:rsidRPr="001D4845" w:rsidRDefault="006B50F2" w:rsidP="007F4C0C">
      <w:pPr>
        <w:autoSpaceDE w:val="0"/>
        <w:autoSpaceDN w:val="0"/>
        <w:spacing w:before="70" w:after="0" w:line="262" w:lineRule="auto"/>
        <w:ind w:left="180" w:right="1475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4. Получение изображений с помощью собирающей линзы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5. Определение фокусного расстояния и оптической силы со​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бирающей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линзы.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6. Опыты по разложению белого света в спектр.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7. Опыты по восприятию цвета предметов при их наблюдении через цветовые фильтры.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Квантовые явления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18" w:after="0" w:line="262" w:lineRule="auto"/>
        <w:ind w:right="432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Опыты Резерфорда и планетарная модель атома. Модель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ато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Бора. Испускание и поглощение света атомом. Кванты. Линейчатые спектры.</w:t>
      </w:r>
    </w:p>
    <w:p w:rsidR="00E11FF0" w:rsidRPr="001D4845" w:rsidRDefault="006B50F2" w:rsidP="001004C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Радиоактивность. Альфа​, бета​ и гамма​излучения. Строе​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атомного ядра. Нуклонная модель</w:t>
      </w:r>
    </w:p>
    <w:p w:rsidR="00E11FF0" w:rsidRPr="001D4845" w:rsidRDefault="006B50F2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атомного ядра. Изотопы.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Радиоактивные превращения. Период полураспада атомных ядер.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Ядерные реакции. Законы сохранения зарядового и массово​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чисел. Энергия связи атомных ядер. Связь массы и энергии. Реакции синтеза и деления ядер. Источники энергии Солнца и звёзд (МС). </w:t>
      </w: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Ядерная энергетика. Действия радиоактивных излучений на живые организмы (МС).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180" w:right="6336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Демонстрации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1. Спектры излучения и поглощения.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2. Спектры различных газов.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3. Спектр водорода.</w:t>
      </w:r>
    </w:p>
    <w:p w:rsidR="00E11FF0" w:rsidRPr="001D4845" w:rsidRDefault="006B50F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4. Наблюдение треков в камере Вильсона.</w:t>
      </w:r>
    </w:p>
    <w:p w:rsidR="00E11FF0" w:rsidRPr="001D4845" w:rsidRDefault="006B50F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5. Работа счётчика ионизирующих излучений.</w:t>
      </w:r>
    </w:p>
    <w:p w:rsidR="00E11FF0" w:rsidRPr="001D4845" w:rsidRDefault="006B50F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6. Регистрация излучения природных минералов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продук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 тов.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Лабораторные работы и опыты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1. Наблюдение сплошных и линейчатых спектров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излуче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2. Исследование треков: измерение энергии частицы по тор​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мозному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пути (по фотографиям). 3. Измерение радиоактивного фона.</w:t>
      </w:r>
    </w:p>
    <w:p w:rsidR="00E11FF0" w:rsidRPr="001D4845" w:rsidRDefault="006B50F2">
      <w:pPr>
        <w:autoSpaceDE w:val="0"/>
        <w:autoSpaceDN w:val="0"/>
        <w:spacing w:before="262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Повторительно-обобщающий модуль</w:t>
      </w:r>
    </w:p>
    <w:p w:rsidR="00E11FF0" w:rsidRPr="001D4845" w:rsidRDefault="006B50F2">
      <w:pPr>
        <w:autoSpaceDE w:val="0"/>
        <w:autoSpaceDN w:val="0"/>
        <w:spacing w:before="118" w:after="0"/>
        <w:ind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Повторительно-​обобщающий модуль предназначен для си​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стематизации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обобщения предметного содержания и опыта деятельности, приобретённого при изучении всего курса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а также для подготовки к Основному государственному экзамену по физике для обучающихся, выбравших этот учебный предмет.</w:t>
      </w:r>
    </w:p>
    <w:p w:rsidR="00E11FF0" w:rsidRPr="001D4845" w:rsidRDefault="006B50F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изучении данного модуля реализуются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систематизи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деятельности, на основе которых обеспечивается достижение предметных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планируемых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зультатов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обучения, формируется естественно-​научная грамотность: освоение научных методов исследования явлений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Принципиально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 данного раздела реализуется за счёт того, что учащиеся выполняют задания, в которых им предлагается: </w:t>
      </w:r>
    </w:p>
    <w:p w:rsidR="00E11FF0" w:rsidRPr="001D4845" w:rsidRDefault="006B50F2" w:rsidP="009E178F">
      <w:pPr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полученных знаний распознавать и научно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объяс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нять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явления в окружающей природе и повседневной жизни;</w:t>
      </w:r>
    </w:p>
    <w:p w:rsidR="00E11FF0" w:rsidRPr="001D4845" w:rsidRDefault="006B50F2" w:rsidP="009E178F">
      <w:pPr>
        <w:autoSpaceDE w:val="0"/>
        <w:autoSpaceDN w:val="0"/>
        <w:spacing w:before="192" w:after="0" w:line="262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научные методы исследования физических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в том числе для проверки гипотез и получения теоретических выводов;</w:t>
      </w:r>
    </w:p>
    <w:p w:rsidR="00E11FF0" w:rsidRPr="001D4845" w:rsidRDefault="006B50F2" w:rsidP="009E178F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объяснять научные основы наиболее важных достижений со​временных технологий, например, практического использования различных источников энергии на основе закона пре​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вращения и сохранения всех известных видов энергии.</w:t>
      </w:r>
    </w:p>
    <w:p w:rsidR="00E11FF0" w:rsidRPr="001D4845" w:rsidRDefault="006B50F2">
      <w:pPr>
        <w:autoSpaceDE w:val="0"/>
        <w:autoSpaceDN w:val="0"/>
        <w:spacing w:before="178" w:after="0" w:line="271" w:lineRule="auto"/>
        <w:ind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Каждая из тем данного раздела включает экспериментальное исследование обобщающего характера. Раздел завершается проведением диагностической и оценочной работы за курс ос​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новной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школы.</w:t>
      </w:r>
    </w:p>
    <w:p w:rsidR="00E11FF0" w:rsidRDefault="00E11FF0">
      <w:pPr>
        <w:autoSpaceDE w:val="0"/>
        <w:autoSpaceDN w:val="0"/>
        <w:spacing w:after="78" w:line="220" w:lineRule="exact"/>
        <w:rPr>
          <w:lang w:val="ru-RU"/>
        </w:rPr>
      </w:pPr>
    </w:p>
    <w:p w:rsidR="003C6A1E" w:rsidRPr="001D4845" w:rsidRDefault="003C6A1E">
      <w:pPr>
        <w:autoSpaceDE w:val="0"/>
        <w:autoSpaceDN w:val="0"/>
        <w:spacing w:after="78" w:line="220" w:lineRule="exact"/>
        <w:rPr>
          <w:lang w:val="ru-RU"/>
        </w:rPr>
      </w:pPr>
    </w:p>
    <w:p w:rsidR="00E11FF0" w:rsidRPr="001D4845" w:rsidRDefault="006B50F2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11FF0" w:rsidRPr="001D4845" w:rsidRDefault="006B50F2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«Физика» на уровне основного общего образования должно обеспечивать достижение следующих личностных,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результатов.</w:t>
      </w:r>
    </w:p>
    <w:p w:rsidR="00E11FF0" w:rsidRPr="003C6A1E" w:rsidRDefault="006B50F2">
      <w:pPr>
        <w:autoSpaceDE w:val="0"/>
        <w:autoSpaceDN w:val="0"/>
        <w:spacing w:before="262" w:after="0" w:line="230" w:lineRule="auto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ЛИЧНОСТНЫЕ РЕЗУЛЬТАТЫ</w:t>
      </w:r>
    </w:p>
    <w:p w:rsidR="00E11FF0" w:rsidRPr="001D4845" w:rsidRDefault="006B50F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jc w:val="center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истории и современному состоянию российской физической науки;</w:t>
      </w:r>
    </w:p>
    <w:p w:rsidR="00E11FF0" w:rsidRPr="001D4845" w:rsidRDefault="006B50F2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достижениям российских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учё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​физиков.</w:t>
      </w:r>
    </w:p>
    <w:p w:rsidR="00E11FF0" w:rsidRPr="001D4845" w:rsidRDefault="006B50F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и духовно-нравственное воспитание:</w:t>
      </w:r>
    </w:p>
    <w:p w:rsidR="00E11FF0" w:rsidRPr="001D4845" w:rsidRDefault="006B50F2">
      <w:pPr>
        <w:autoSpaceDE w:val="0"/>
        <w:autoSpaceDN w:val="0"/>
        <w:spacing w:before="180" w:after="0" w:line="262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активному участию в обсуждении общественно​-значимых и этических проблем, связанных с практическим применением достижений физики; 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морально-​этических принципов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учёного.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восприятие эстетических качеств физической науки: её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гар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моничного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построения, строгости, точности, лаконичности.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физической науки как мощного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инстру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​мента познания мира, основы развития технологий, важней​шей составляющей культуры;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научной любознательности, интереса к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тельской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 и эмоционального благополучия:</w:t>
      </w:r>
    </w:p>
    <w:p w:rsidR="00E11FF0" w:rsidRPr="001D4845" w:rsidRDefault="006B50F2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безопасного образа жизни в современном технологическом мире, важности правил безопасного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поведе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транспорте, на дорогах, с электрическим и тепловым оборудованием в домашних условиях;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ошибку и такого же права у другого человека.</w:t>
      </w:r>
    </w:p>
    <w:p w:rsidR="00E11FF0" w:rsidRPr="001D4845" w:rsidRDefault="006B50F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E11FF0" w:rsidRPr="001D4845" w:rsidRDefault="006B50F2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знаний;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  практическому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изучению  профессий,  связанных с физикой.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осознание  глобального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характера  экологических  проблем и путей их решения.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при выполнении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проектов физической направленности, открытость опыту и знаниям других;</w:t>
      </w:r>
    </w:p>
    <w:p w:rsidR="00E11FF0" w:rsidRPr="001D4845" w:rsidRDefault="006B50F2" w:rsidP="003C6A1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своей компетентности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через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практиче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​скую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деятельность;</w:t>
      </w:r>
    </w:p>
    <w:p w:rsidR="00E11FF0" w:rsidRPr="001D4845" w:rsidRDefault="006B50F2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формировании новых знаний, в том числе фор​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идеи,  понятия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гипотезы  о  физических  объектах и явлениях;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осознание дефицитов собственных знаний и компетентностей в области физики;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своего развития в приобретении новых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стремление анализировать и выявлять взаимосвязи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общества и экономики, в том числе с использованием физических знаний;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оценка своих действий с учётом влияния на окружающую среду, возможных глобальных последствий.</w:t>
      </w:r>
    </w:p>
    <w:p w:rsidR="00E11FF0" w:rsidRPr="003C6A1E" w:rsidRDefault="006B50F2" w:rsidP="00F202D8">
      <w:pPr>
        <w:autoSpaceDE w:val="0"/>
        <w:autoSpaceDN w:val="0"/>
        <w:spacing w:before="324" w:after="0" w:line="230" w:lineRule="auto"/>
        <w:jc w:val="center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МЕТАПРЕДМЕТНЫЕ РЕЗУЛЬТАТЫ</w:t>
      </w:r>
    </w:p>
    <w:p w:rsidR="00E11FF0" w:rsidRPr="001D4845" w:rsidRDefault="006B50F2" w:rsidP="00F202D8">
      <w:pPr>
        <w:autoSpaceDE w:val="0"/>
        <w:autoSpaceDN w:val="0"/>
        <w:spacing w:before="168" w:after="0" w:line="230" w:lineRule="auto"/>
        <w:ind w:left="180"/>
        <w:jc w:val="center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познавательные действия</w:t>
      </w:r>
    </w:p>
    <w:p w:rsidR="00E11FF0" w:rsidRPr="001D4845" w:rsidRDefault="006B50F2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объек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тов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(явлений);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существенный признак классификации,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осно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обобщения и сравнения;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закономерности и противоречия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рассматривае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фактах, данных и наблюдениях, относящихся к физическим явлениям;</w:t>
      </w:r>
    </w:p>
    <w:p w:rsidR="00E11FF0" w:rsidRPr="001D4845" w:rsidRDefault="006B50F2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причинно-​следственные связи при изучении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явлений и процессов; делать выводы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использовани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​ем дедуктивных и индуктивных умозаключений, выдвигать гипотезы о взаимосвязях физических величин;</w:t>
      </w:r>
    </w:p>
    <w:p w:rsidR="00E11FF0" w:rsidRPr="001D4845" w:rsidRDefault="006B50F2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способ решения учебной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(сравнение нескольких вариантов решения, выбор наиболее подходящего с учётом самостоятельно выделен​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критериев).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не​сложный физический эксперимент, небольшое исследование физического явления;</w:t>
      </w:r>
    </w:p>
    <w:p w:rsidR="00E11FF0" w:rsidRPr="001D4845" w:rsidRDefault="006B50F2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или эксперимента;</w:t>
      </w:r>
    </w:p>
    <w:p w:rsidR="00E11FF0" w:rsidRPr="001D4845" w:rsidRDefault="006B50F2">
      <w:pPr>
        <w:autoSpaceDE w:val="0"/>
        <w:autoSpaceDN w:val="0"/>
        <w:spacing w:before="192" w:after="0" w:line="262" w:lineRule="auto"/>
        <w:ind w:left="420" w:right="1008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проведённого наблюдения, опыта, исследования;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систематизировать и интерпретировать ин​формацию различных видов и форм представления;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представле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 и иллюстрировать решаемые задачи несложными схемами, диаграммами, иной графикой и их ком​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бинациями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E11FF0">
      <w:pPr>
        <w:autoSpaceDE w:val="0"/>
        <w:autoSpaceDN w:val="0"/>
        <w:spacing w:after="78" w:line="220" w:lineRule="exact"/>
        <w:rPr>
          <w:lang w:val="ru-RU"/>
        </w:rPr>
      </w:pPr>
    </w:p>
    <w:p w:rsidR="00E11FF0" w:rsidRPr="001D4845" w:rsidRDefault="006B50F2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E11FF0" w:rsidRPr="001D4845" w:rsidRDefault="006B50F2">
      <w:pPr>
        <w:autoSpaceDE w:val="0"/>
        <w:autoSpaceDN w:val="0"/>
        <w:spacing w:before="118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E11FF0" w:rsidRPr="001D4845" w:rsidRDefault="006B50F2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обсуждения учебного материала, результатов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лабора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​торных работ и проектов задавать вопросы по существу обсуждаемой темы и высказывать идеи,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нацеленные  на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и поддержание благожелательности общения;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участни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​ков диалога, обнаруживать различие и сходство позиций;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свою точку зрения в устных и письменных текстах;</w:t>
      </w:r>
    </w:p>
    <w:p w:rsidR="00E11FF0" w:rsidRPr="001D4845" w:rsidRDefault="006B50F2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опыта (эксперимента, исследования, проекта).</w:t>
      </w:r>
    </w:p>
    <w:p w:rsidR="00E11FF0" w:rsidRPr="001D4845" w:rsidRDefault="006B50F2">
      <w:pPr>
        <w:autoSpaceDE w:val="0"/>
        <w:autoSpaceDN w:val="0"/>
        <w:spacing w:before="180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инди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видуальной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 конкретной физической проблемы;</w:t>
      </w:r>
    </w:p>
    <w:p w:rsidR="00E11FF0" w:rsidRPr="001D4845" w:rsidRDefault="006B50F2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достигая качественного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своему направлению и координируя свои действия с другими членами команды;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крите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риям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самостоятельно сформулированным участниками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вза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имодействия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11FF0" w:rsidRPr="001D4845" w:rsidRDefault="006B50F2">
      <w:pPr>
        <w:autoSpaceDE w:val="0"/>
        <w:autoSpaceDN w:val="0"/>
        <w:spacing w:before="298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действия</w:t>
      </w:r>
    </w:p>
    <w:p w:rsidR="00E11FF0" w:rsidRPr="001D4845" w:rsidRDefault="006B50F2">
      <w:pPr>
        <w:autoSpaceDE w:val="0"/>
        <w:autoSpaceDN w:val="0"/>
        <w:spacing w:before="118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в жизненных и учебных ситуациях,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бующих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решения физических знаний;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11FF0" w:rsidRPr="001D4845" w:rsidRDefault="006B50F2">
      <w:pPr>
        <w:autoSpaceDE w:val="0"/>
        <w:autoSpaceDN w:val="0"/>
        <w:spacing w:before="192" w:after="0" w:line="271" w:lineRule="auto"/>
        <w:ind w:left="240"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предлага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емые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варианты решений;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E11FF0" w:rsidRPr="001D4845" w:rsidRDefault="006B50F2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(в том числе в ход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выпол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​нения физического исследования или проекта) на основе но​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обстоятельств, изменившихся ситуаций, установленных ошибок, возникших трудностей;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E11FF0" w:rsidRPr="001D4845" w:rsidRDefault="00E11FF0">
      <w:pPr>
        <w:autoSpaceDE w:val="0"/>
        <w:autoSpaceDN w:val="0"/>
        <w:spacing w:after="96" w:line="220" w:lineRule="exact"/>
        <w:rPr>
          <w:lang w:val="ru-RU"/>
        </w:rPr>
      </w:pPr>
    </w:p>
    <w:p w:rsidR="00E11FF0" w:rsidRPr="001D4845" w:rsidRDefault="006B50F2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ставить себя на место другого человека в ходе спора или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куссии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научную тему, понимать мотивы, намерения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​гику другого.</w:t>
      </w:r>
    </w:p>
    <w:p w:rsidR="00E11FF0" w:rsidRPr="001D4845" w:rsidRDefault="006B50F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D484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E11FF0" w:rsidRPr="001D4845" w:rsidRDefault="006B50F2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при решении физических задач или в утверждениях на научные темы и такое же право другого.</w:t>
      </w:r>
    </w:p>
    <w:p w:rsidR="00E11FF0" w:rsidRPr="003C6A1E" w:rsidRDefault="006B50F2" w:rsidP="00F202D8">
      <w:pPr>
        <w:autoSpaceDE w:val="0"/>
        <w:autoSpaceDN w:val="0"/>
        <w:spacing w:before="322" w:after="0" w:line="230" w:lineRule="auto"/>
        <w:jc w:val="center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ПРЕДМЕТНЫЕ РЕЗУЛЬТАТЫ</w:t>
      </w:r>
    </w:p>
    <w:p w:rsidR="00E11FF0" w:rsidRPr="003C6A1E" w:rsidRDefault="006B50F2" w:rsidP="00F202D8">
      <w:pPr>
        <w:autoSpaceDE w:val="0"/>
        <w:autoSpaceDN w:val="0"/>
        <w:spacing w:before="262" w:after="0" w:line="230" w:lineRule="auto"/>
        <w:jc w:val="center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7 КЛАСС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E11FF0" w:rsidRPr="001D4845" w:rsidRDefault="006B50F2" w:rsidP="003A2F0A">
      <w:pPr>
        <w:autoSpaceDE w:val="0"/>
        <w:autoSpaceDN w:val="0"/>
        <w:spacing w:before="18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E11FF0" w:rsidRPr="001D4845" w:rsidRDefault="006B50F2" w:rsidP="003A2F0A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(диффузия; тепловое движение частиц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; равномерное движение; неравномерное движение; инерция; взаимодействие тел; равновесие твёрдых тел с за​креплённой осью вращения; передача давления твёрдыми телами, жидкостями и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газами;  атмосферное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давление;  плава​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тел;  превращения  механической  энергии)  по  описанию их характерных свойств и на основе опытов, демонстрирую​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 физическое явление;</w:t>
      </w:r>
    </w:p>
    <w:p w:rsidR="00E11FF0" w:rsidRPr="001D4845" w:rsidRDefault="006B50F2" w:rsidP="003A2F0A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распознавать  проявление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изученных  физических  явлений в окружающем мире, в том числе физические явления в при​роде: примеры движения с различными скоростями в живой и неживой природе; действие силы трения в природе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техни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; влияние атмосферного давления на живой организм;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пла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E11FF0" w:rsidRPr="001D4845" w:rsidRDefault="006B50F2" w:rsidP="003A2F0A">
      <w:pPr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физические величины (масса, объём, плотность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время, путь, скорость, средняя скорость, сила упру​гости, сила тяжести, вес тела, сила трения, давление (твёрдо​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потенци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альная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энергия); при описании правильно трактовать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ческий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смысл используемых величин, их обозначения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еди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ницы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величин, находить формулы, связываю​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данную физическую величину с другими величинами, строить графики изученных зависимостей физических вели​чин;</w:t>
      </w:r>
    </w:p>
    <w:p w:rsidR="00E11FF0" w:rsidRPr="001D4845" w:rsidRDefault="006B50F2" w:rsidP="003A2F0A">
      <w:pPr>
        <w:autoSpaceDE w:val="0"/>
        <w:autoSpaceDN w:val="0"/>
        <w:spacing w:before="190" w:after="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свойства тел, физические явления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процес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используя правила сложения сил (вдоль одной прямой), закон Гука, закон Паскаля, закон Архимеда, правило равно​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весия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ражение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C6A1E" w:rsidRPr="003C6A1E" w:rsidRDefault="006B50F2" w:rsidP="003A2F0A">
      <w:pPr>
        <w:autoSpaceDE w:val="0"/>
        <w:autoSpaceDN w:val="0"/>
        <w:spacing w:before="190" w:after="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физические  явления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 процессы  и  свойства  тел, в том числе и в контексте ситуаций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​ориентирован​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характера: выявлять причинно-​следственные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E11FF0" w:rsidRPr="001D4845" w:rsidRDefault="006B50F2" w:rsidP="003A2F0A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решать расчётные задачи в 1—2 действия, используя законы и формулы, связывающие физические величины: на основе ан</w:t>
      </w:r>
      <w:r w:rsidR="0040380A">
        <w:rPr>
          <w:rFonts w:ascii="Times New Roman" w:eastAsia="Times New Roman" w:hAnsi="Times New Roman"/>
          <w:color w:val="000000"/>
          <w:sz w:val="24"/>
          <w:lang w:val="ru-RU"/>
        </w:rPr>
        <w:t xml:space="preserve">ализа условия задачи записывать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краткое условие, 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</w:p>
    <w:p w:rsidR="00E11FF0" w:rsidRPr="001D4845" w:rsidRDefault="0040380A" w:rsidP="003A2F0A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10C1C" w:rsidRPr="001D4845">
        <w:rPr>
          <w:rFonts w:ascii="Times New Roman" w:eastAsia="Times New Roman" w:hAnsi="Times New Roman"/>
          <w:color w:val="000000"/>
          <w:sz w:val="24"/>
          <w:lang w:val="ru-RU"/>
        </w:rPr>
        <w:t>под</w:t>
      </w:r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ставлять физические величины в формулы и проводить рас​чёты, находить справочные данные, необходимые для </w:t>
      </w:r>
      <w:proofErr w:type="spellStart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реше</w:t>
      </w:r>
      <w:proofErr w:type="spellEnd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="006B50F2"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задач, оценивать реалистичность полученной физической величины;</w:t>
      </w:r>
    </w:p>
    <w:p w:rsidR="00E11FF0" w:rsidRPr="001D4845" w:rsidRDefault="006B50F2" w:rsidP="0040380A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в описании исследования выделять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веряемое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предположение (гипотезу), различать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интерпре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​тировать полученный результат, находить ошибки в ходе опыта, делать выводы по его результатам;</w:t>
      </w:r>
    </w:p>
    <w:p w:rsidR="00E11FF0" w:rsidRPr="001D4845" w:rsidRDefault="006B50F2" w:rsidP="0040380A">
      <w:pPr>
        <w:autoSpaceDE w:val="0"/>
        <w:autoSpaceDN w:val="0"/>
        <w:spacing w:before="190" w:after="0" w:line="271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опыты по наблюдению физических явлений или физических свойств тел: формулировать проверяемые предположения, собирать устан</w:t>
      </w:r>
      <w:r w:rsidR="0040380A">
        <w:rPr>
          <w:rFonts w:ascii="Times New Roman" w:eastAsia="Times New Roman" w:hAnsi="Times New Roman"/>
          <w:color w:val="000000"/>
          <w:sz w:val="24"/>
          <w:lang w:val="ru-RU"/>
        </w:rPr>
        <w:t>овку из предложенного оборудова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ния, записывать ход опыта и формулировать выводы;</w:t>
      </w:r>
    </w:p>
    <w:p w:rsidR="00E11FF0" w:rsidRPr="001D4845" w:rsidRDefault="006B50F2" w:rsidP="0040380A">
      <w:pPr>
        <w:autoSpaceDE w:val="0"/>
        <w:autoSpaceDN w:val="0"/>
        <w:spacing w:before="190" w:after="0" w:line="274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прямые измерения расстояния, времени, массы тела, объёма, силы и температуры с использованием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аналого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цифровых приборов; записывать показания приборов с учётом заданной абсолютной погрешности измерений;</w:t>
      </w:r>
    </w:p>
    <w:p w:rsidR="00E11FF0" w:rsidRPr="001D4845" w:rsidRDefault="006B50F2" w:rsidP="0040380A">
      <w:pPr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​личины от другой 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 площади соприкосновения тел; силы упругости от уд​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линения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пружины; выталкивающей силы от объёма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погру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жённой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</w:t>
      </w:r>
      <w:r w:rsidR="0040380A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соби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​рать установку и выполнять измерения, следуя предложен​ному плану, фиксировать результаты полученной зависимо​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величин в виде предложенных таблиц и графиков, делать выводы по результатам исследования;</w:t>
      </w:r>
    </w:p>
    <w:p w:rsidR="00E11FF0" w:rsidRPr="001D4845" w:rsidRDefault="006B50F2">
      <w:pPr>
        <w:autoSpaceDE w:val="0"/>
        <w:autoSpaceDN w:val="0"/>
        <w:spacing w:before="190" w:after="0" w:line="281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(плот​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вещества жидкости и твёрдого тела; сила трения сколь​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 давление воздуха; выталкивающая сила, действую​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погружённое в жидкость тело; коэффициент полезно​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 простых механизмов), следуя предложенной инструкции: при выполнении измерений собирать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экспери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​ментальную установку и вычислять значение искомой вели​чины;</w:t>
      </w:r>
    </w:p>
    <w:p w:rsidR="00E11FF0" w:rsidRPr="001D4845" w:rsidRDefault="006B50F2">
      <w:pPr>
        <w:autoSpaceDE w:val="0"/>
        <w:autoSpaceDN w:val="0"/>
        <w:spacing w:before="190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техники безопасности при работе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E11FF0" w:rsidRPr="001D4845" w:rsidRDefault="006B50F2" w:rsidP="0040380A">
      <w:pPr>
        <w:autoSpaceDE w:val="0"/>
        <w:autoSpaceDN w:val="0"/>
        <w:spacing w:before="190" w:after="0" w:line="271" w:lineRule="auto"/>
        <w:ind w:right="576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клонная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плоскость;</w:t>
      </w:r>
    </w:p>
    <w:p w:rsidR="00E11FF0" w:rsidRPr="001D4845" w:rsidRDefault="006B50F2" w:rsidP="0040380A">
      <w:pPr>
        <w:autoSpaceDE w:val="0"/>
        <w:autoSpaceDN w:val="0"/>
        <w:spacing w:before="192" w:after="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ха</w:t>
      </w:r>
      <w:r w:rsidRPr="001D4845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р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актеризовать принципы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действия  изученных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приборов и технических устройств с опорой на их описания (в том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: подшипники, устройство водопровода, гидравлический пресс, манометр, высотомер, поршневой насос, ареометр),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знания о свойствах физических явлений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необходи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законы и закономерности;</w:t>
      </w:r>
    </w:p>
    <w:p w:rsidR="00E11FF0" w:rsidRPr="001D4845" w:rsidRDefault="006B50F2" w:rsidP="0040380A">
      <w:pPr>
        <w:autoSpaceDE w:val="0"/>
        <w:autoSpaceDN w:val="0"/>
        <w:spacing w:before="190" w:after="0"/>
        <w:ind w:right="72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ровья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соблюдения норм экологического поведения в окру​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жающей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среде;</w:t>
      </w:r>
    </w:p>
    <w:p w:rsidR="0040380A" w:rsidRPr="003C6A1E" w:rsidRDefault="006B50F2">
      <w:pPr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отбор источников информации в сети Интернет в соответствии с заданным поисковым запросом, на основе имеющихся знаний и путём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сравнения  различных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источни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​ков выделять информацию, которая является 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противоречи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​вой или может быть недостоверной;</w:t>
      </w:r>
    </w:p>
    <w:p w:rsidR="00E11FF0" w:rsidRPr="001D4845" w:rsidRDefault="006B50F2" w:rsidP="003C6A1E">
      <w:pPr>
        <w:autoSpaceDE w:val="0"/>
        <w:autoSpaceDN w:val="0"/>
        <w:spacing w:before="190"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учебных заданий научно-​по​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</w:t>
      </w:r>
    </w:p>
    <w:p w:rsidR="00E11FF0" w:rsidRPr="001D4845" w:rsidRDefault="006B50F2" w:rsidP="003C6A1E">
      <w:pPr>
        <w:autoSpaceDE w:val="0"/>
        <w:autoSpaceDN w:val="0"/>
        <w:spacing w:after="0" w:line="264" w:lineRule="auto"/>
        <w:ind w:right="72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содержания, справочные материалы, ресурсы сети Интернет; владеть приёмами кон​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спектирования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текста, преобразования информации из одной знаковой системы в другую;</w:t>
      </w:r>
    </w:p>
    <w:p w:rsidR="00E11FF0" w:rsidRPr="001D4845" w:rsidRDefault="006B50F2" w:rsidP="003C6A1E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собственные краткие письменные и устные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сообще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2—3 источников информации физического со​держания,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физики, сопровождать выступление презентацией;</w:t>
      </w:r>
    </w:p>
    <w:p w:rsidR="00E11FF0" w:rsidRPr="001D4845" w:rsidRDefault="006B50F2" w:rsidP="003C6A1E">
      <w:pPr>
        <w:autoSpaceDE w:val="0"/>
        <w:autoSpaceDN w:val="0"/>
        <w:spacing w:before="190" w:after="0"/>
        <w:ind w:right="432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выполнении учебных проектов и исследований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распреде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обязанности в группе в соответствии с поставленными задачами, следить за выполнением плана действий,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адекват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​но оценивать собственный вклад в деятельность группы; вы​страивать коммуникативное взаимодействие, учитывая мне​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окружающих.</w:t>
      </w:r>
    </w:p>
    <w:p w:rsidR="00E11FF0" w:rsidRPr="003C6A1E" w:rsidRDefault="006B50F2" w:rsidP="00F202D8">
      <w:pPr>
        <w:autoSpaceDE w:val="0"/>
        <w:autoSpaceDN w:val="0"/>
        <w:spacing w:before="324" w:after="0" w:line="230" w:lineRule="auto"/>
        <w:jc w:val="center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8 КЛАСС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E11FF0" w:rsidRPr="001D4845" w:rsidRDefault="006B50F2" w:rsidP="003C6A1E">
      <w:pPr>
        <w:autoSpaceDE w:val="0"/>
        <w:autoSpaceDN w:val="0"/>
        <w:spacing w:before="178" w:after="0" w:line="278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стоянный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электрический ток, магнитное поле;</w:t>
      </w:r>
    </w:p>
    <w:p w:rsidR="00E11FF0" w:rsidRPr="001D4845" w:rsidRDefault="006B50F2" w:rsidP="003C6A1E">
      <w:pPr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(тепловое расширение/сжатие,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теплопе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редача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тепловое равновесие, смачивание, капиллярные явления, испарение, конденсация, плавление, кристаллизация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(отвердевание), кипение, теплопередача (теплопроводность, конвекция, излучение); электризация тел, взаимодействие зарядов, действия электрического тока, короткое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замыка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взаимодействие магнитов, действие магнитного  поля на проводник с током, электромагнитная индукция) по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опи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санию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их характерных свойств и на основе опытов, демон​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стрирующих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данное физическое явление;</w:t>
      </w:r>
    </w:p>
    <w:p w:rsidR="00E11FF0" w:rsidRPr="001D4845" w:rsidRDefault="006B50F2" w:rsidP="003C6A1E">
      <w:pPr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 проявление  изученных  физических  явлений в окружающем мире, в том числе физические явления в при​роде: поверхностное натяжение и капиллярные явления в природе, кристаллы в природе, излучение Солнца,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замерза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водоёмов, морские бризы, образование росы, тумана, инея, снега; электрические явления в атмосфере,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живых организмов; магнитное поле Земли, дрейф полю​ сов, роль магнитного поля для жизни на Земле, полярное си​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; при этом переводить практическую задачу в учебную, выделять существенные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свойства/признаки физических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лений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3C6A1E">
      <w:pPr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​пользуя физические величины (температура, внутренняя энергия, количество теплоты, удельная теплоёмкость веще​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удельная теплота плавления, удельная теплота парообразования, удельная теплота сгорания топлива,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коэффици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ент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полезного действия тепловой машины, относительная влажность воздуха, электрический заряд, сила тока,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трическое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напряжение, сопротивление проводника, удельное сопротивление вещества, работа и мощность электрического тока); при описании правильно трактовать физический смысл используемых величин, обозначения и единицы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величин, находить формулы, связывающие данную физическую величину с другими величинами, строить графи​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изученных зависимостей физических величин;</w:t>
      </w:r>
    </w:p>
    <w:p w:rsidR="00E11FF0" w:rsidRPr="001D4845" w:rsidRDefault="006B50F2" w:rsidP="003C6A1E">
      <w:pPr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свойства тел, физические явления и про​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цессы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используя основные положения молекулярно-кинетической теории строения вещества, принцип суперпозиции по​лей</w:t>
      </w:r>
      <w:r w:rsidR="0040380A">
        <w:rPr>
          <w:lang w:val="ru-RU"/>
        </w:rPr>
        <w:t xml:space="preserve">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(на качественном уровне), закон сохранения заряда, за​кон Ома для участка цепи, закон Джоуля -Ленца, закон сохранения энергии; при этом давать словесную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формулиров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​ку закона и записывать его математическое выражение;</w:t>
      </w:r>
    </w:p>
    <w:p w:rsidR="00E11FF0" w:rsidRPr="001D4845" w:rsidRDefault="006B50F2" w:rsidP="003C6A1E">
      <w:pPr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физические процессы и свойства тел, в том числе и в контексте ситуаций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​-ориентированного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характе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: выявлять причинно-​следственные связи, строить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объяс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из 1 - 2 логических шагов с опорой на 1 - 2 изученных свойства физических явлений, физических законов или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номерностей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; решать расчётные задачи в 2 - 3 действия, используя законы и формулы, связывающие физические величины: на основе анализа условия задачи записывать краткое условие,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выяв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недостаток данных для решения задачи, выбирать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формулы, необходимые для её решения, проводить рас​чёты и сравнивать полученное значение физической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величи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известными данными;</w:t>
      </w:r>
    </w:p>
    <w:p w:rsidR="00E11FF0" w:rsidRPr="001D4845" w:rsidRDefault="006B50F2" w:rsidP="003C6A1E">
      <w:pPr>
        <w:autoSpaceDE w:val="0"/>
        <w:autoSpaceDN w:val="0"/>
        <w:spacing w:before="192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делять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проверяемое предположение, оценивать правильность порядка проведения исследования, делать выводы;</w:t>
      </w:r>
    </w:p>
    <w:p w:rsidR="00E11FF0" w:rsidRPr="001D4845" w:rsidRDefault="006B50F2" w:rsidP="003C6A1E">
      <w:pPr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(капиллярные явления, зависимость давления воздуха от его объёма, температуры; скорости про​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цесса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остывания/нагревания при излучении от цвета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излу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​чающей/поглощающей поверхности; скорость испарения во​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от температуры жидкости и площади её поверхности; электризация тел и взаимодействие электрических зарядов; взаимодействие постоянных магнитов, визуализация маг​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нитных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полей постоянных магнитов; действия магнитного поля на проводник с током, свойства электромагнита, свой​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электродвигателя постоянного тока): формулировать проверяемые предположения, собирать установку из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оборудования; описывать ход опыта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формулиро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учётом заданной абсолютной погрешности;</w:t>
      </w:r>
    </w:p>
    <w:p w:rsidR="00E11FF0" w:rsidRPr="001D4845" w:rsidRDefault="006B50F2" w:rsidP="003C6A1E">
      <w:pPr>
        <w:autoSpaceDE w:val="0"/>
        <w:autoSpaceDN w:val="0"/>
        <w:spacing w:before="190" w:after="0" w:line="283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зависимости одной физической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​личины от другой 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проводника; силы тока, идущего через проводник, от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напря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проводнике; исследование последовательного и па​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раллельного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соединений проводников): планировать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зультатам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E11FF0" w:rsidRPr="001D4845" w:rsidRDefault="006B50F2" w:rsidP="003C6A1E">
      <w:pPr>
        <w:autoSpaceDE w:val="0"/>
        <w:autoSpaceDN w:val="0"/>
        <w:spacing w:before="190" w:after="0"/>
        <w:ind w:right="288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удель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теплоёмкость вещества, сопротивление проводника,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​бота и мощность электрического тока): планировать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измере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собирать экспериментальную установку, следуя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предло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женной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и вычислять значение величины;</w:t>
      </w:r>
    </w:p>
    <w:p w:rsidR="00E11FF0" w:rsidRPr="001D4845" w:rsidRDefault="006B50F2" w:rsidP="003C6A1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техники безопасности при работе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E11FF0" w:rsidRPr="001D4845" w:rsidRDefault="006B50F2" w:rsidP="003C6A1E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принципы действия  изученных  приборов и технических устройств с опорой на их описания (в том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: система отопления домов, гигрометр, паровая турбина, амперметр, вольтметр, счётчик электрической энергии,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троосветительные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физических явлений и необходимые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физические закономерности;</w:t>
      </w:r>
    </w:p>
    <w:p w:rsidR="00E11FF0" w:rsidRPr="001D4845" w:rsidRDefault="006B50F2" w:rsidP="003C6A1E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простые технические устройства и измеритель​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приборы по схемам и схематичным рисункам (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жидкост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термометр, термос, психрометр, гигрометр, двигатель внутреннего сгорания, электроскоп, реостат); составлять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схе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​мы электрических цепей с последовательным и параллель​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соединением элементов, различая условные обозначения элементов электрических цепей;</w:t>
      </w:r>
    </w:p>
    <w:p w:rsidR="00E11FF0" w:rsidRPr="001D4845" w:rsidRDefault="006B50F2" w:rsidP="003C6A1E">
      <w:pPr>
        <w:autoSpaceDE w:val="0"/>
        <w:autoSpaceDN w:val="0"/>
        <w:spacing w:before="190" w:after="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примеры/находить информацию о примерах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тического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использования физических знаний в повседневной жизни для обеспечения безопасности при обращении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прибо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рами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  техническими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устройствами,  сохранения  здоровья и соблюдения норм экологического поведения в окружающей среде;</w:t>
      </w:r>
    </w:p>
    <w:p w:rsidR="00E11FF0" w:rsidRPr="001D4845" w:rsidRDefault="006B50F2" w:rsidP="003C6A1E">
      <w:pPr>
        <w:autoSpaceDE w:val="0"/>
        <w:autoSpaceDN w:val="0"/>
        <w:spacing w:before="192" w:after="0" w:line="271" w:lineRule="auto"/>
        <w:ind w:right="288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  поиск   информации   физического  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недосто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​верной;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учебных заданий научно​-по​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 содержания, справочные материалы, ресурсы сети Интернет; владеть приёмами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E11FF0" w:rsidRPr="001D4845" w:rsidRDefault="006B50F2" w:rsidP="003C6A1E">
      <w:pPr>
        <w:autoSpaceDE w:val="0"/>
        <w:autoSpaceDN w:val="0"/>
        <w:spacing w:before="190" w:after="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собственные письменные и краткие устные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сообще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обобщая информацию из нескольких источников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ческого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содержания, в том числе публично представлять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проектной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или  исследовательской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деятельности; при этом грамотно использовать изученный понятийный ап​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парат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курса физики, сопровождать выступление презента​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цией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3C6A1E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выполнении учебных проектов и исследований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процессов распределять обязанности в группе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соответ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ствии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поставленными задачами, следить за выполнением плана действий и корректировать его, адекватно оценивать собственный вклад в деятельность группы; выстраивать ком​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муникативное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взаимодействие, проявляя готовность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разре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шать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конфликты.</w:t>
      </w:r>
    </w:p>
    <w:p w:rsidR="00E11FF0" w:rsidRPr="003C6A1E" w:rsidRDefault="006B50F2" w:rsidP="00F202D8">
      <w:pPr>
        <w:autoSpaceDE w:val="0"/>
        <w:autoSpaceDN w:val="0"/>
        <w:spacing w:before="322" w:after="0" w:line="230" w:lineRule="auto"/>
        <w:jc w:val="center"/>
        <w:rPr>
          <w:sz w:val="20"/>
          <w:lang w:val="ru-RU"/>
        </w:rPr>
      </w:pPr>
      <w:r w:rsidRPr="003C6A1E">
        <w:rPr>
          <w:rFonts w:ascii="Times New Roman" w:eastAsia="Times New Roman" w:hAnsi="Times New Roman"/>
          <w:b/>
          <w:color w:val="000000"/>
          <w:lang w:val="ru-RU"/>
        </w:rPr>
        <w:t>9 КЛАСС</w:t>
      </w:r>
    </w:p>
    <w:p w:rsidR="00E11FF0" w:rsidRPr="001D4845" w:rsidRDefault="006B50F2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D4845">
        <w:rPr>
          <w:lang w:val="ru-RU"/>
        </w:rPr>
        <w:tab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на базовом уровне должны отражать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E11FF0" w:rsidRPr="001D4845" w:rsidRDefault="006B50F2" w:rsidP="003C6A1E">
      <w:pPr>
        <w:autoSpaceDE w:val="0"/>
        <w:autoSpaceDN w:val="0"/>
        <w:spacing w:before="178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понятия: система отсчёта, материальная точка, траектория, относительность механического движения, де​формация (упругая, пластическая), трение,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центростреми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​тельное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​магнитных волн, свет, близорукость и дальнозоркость, спектры испускания и поглощения; альфа​, бета​ и гамма-​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излуче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изотопы, ядерная энергетика;</w:t>
      </w:r>
    </w:p>
    <w:p w:rsidR="00E11FF0" w:rsidRPr="001D4845" w:rsidRDefault="006B50F2" w:rsidP="003C6A1E">
      <w:pPr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явления (равномерное и неравномерное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прямоли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нейное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движение,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равноускоренное прямолинейное движение, свободное падение тел, равномерное движение по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окруж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взаимодействие тел, реактивное движение,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колеба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​тельное движение (затухающие и вынужденные колебания), резонанс, волновое движение, отражение звука,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прямолиней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распространение, отражение и преломление света, пол​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внутреннее отражение света, разложение белого света в спектр и сложение спектральных цветов, дисперсия света,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яв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3C6A1E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 проявление  изученных  физических  явлений в окружающем мире (в том числе физические явления в при​роде: приливы и отливы, движение планет Солнечной сис</w:t>
      </w:r>
      <w:r w:rsidR="0040380A">
        <w:rPr>
          <w:rFonts w:ascii="Times New Roman" w:eastAsia="Times New Roman" w:hAnsi="Times New Roman"/>
          <w:color w:val="000000"/>
          <w:sz w:val="24"/>
          <w:lang w:val="ru-RU"/>
        </w:rPr>
        <w:t>темы,</w:t>
      </w:r>
      <w:r w:rsidR="0040380A">
        <w:rPr>
          <w:lang w:val="ru-RU"/>
        </w:rPr>
        <w:t xml:space="preserve"> 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реактивное движение живых организмов, восприятие звуков животными, землетрясение, сейсмические волны,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цу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​нами, эхо, цвета тел, оптические явления в природе,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биоло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гическое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действие видимого, ультрафиолетового и рент​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геновского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излучений; естественный радиоактивный фон, космические лучи, радиоактивное излучение природных ми​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нералов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 действие радиоактивных излучений на организм че​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ловека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), при этом переводить практическую задачу в учеб​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выделять существенные свойства/признаки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явлений;</w:t>
      </w:r>
    </w:p>
    <w:p w:rsidR="00E11FF0" w:rsidRPr="001D4845" w:rsidRDefault="006B50F2" w:rsidP="003C6A1E">
      <w:pPr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изученные свойства тел и физические явления,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физические величины (средняя и мгновенная скорость тела при неравномерном движении, ускорение,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переме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путь, угловая скорость, сила трения, сила упругости, сила тяжести, ускорение свободного падения, вес тела, им​пульс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кинетиче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ская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энергия, полная механическая энергия, период и частота колебаний, длина волны, громкость звука и высота тона,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рость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света, показатель преломления среды); при описании правильно трактовать физический смысл используемых вели​чин, обозначения и единицы физических величин, находить формулы, связывающие данную физическую величину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дру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гими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величинами, строить графики изученных зависимостей физических величин;</w:t>
      </w:r>
    </w:p>
    <w:p w:rsidR="00E11FF0" w:rsidRPr="001D4845" w:rsidRDefault="006B50F2" w:rsidP="003C6A1E">
      <w:pPr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свойства тел, физические явления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процес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используя закон сохранения энергии, закон всемирного тяготения, принцип суперпозиции сил, принцип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относитель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Галилея, законы Ньютона, закон сохранения импульса, законы отражения и преломления света, законы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сохране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зарядового и массового чисел при ядерных реакциях; при этом давать словесную формулировку закона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записы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его математическое выражение;</w:t>
      </w:r>
    </w:p>
    <w:p w:rsidR="00E11FF0" w:rsidRPr="001D4845" w:rsidRDefault="006B50F2" w:rsidP="003C6A1E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физические процессы и свойства тел, в том числе и в контексте ситуаций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практико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​-ориентированного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характе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: выявлять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​-сл</w:t>
      </w:r>
      <w:r w:rsidR="008D3234">
        <w:rPr>
          <w:rFonts w:ascii="Times New Roman" w:eastAsia="Times New Roman" w:hAnsi="Times New Roman"/>
          <w:color w:val="000000"/>
          <w:sz w:val="24"/>
          <w:lang w:val="ru-RU"/>
        </w:rPr>
        <w:t>едственные связи, строить объяс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нение из 2—3 логических шагов с опорой на 2—3 изученных свойства физических явлений, физических законов или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зако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номерностей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3C6A1E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решать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за​писывать краткое условие, выявлять недостающие или избы​точные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11FF0" w:rsidRPr="001D4845" w:rsidRDefault="006B50F2" w:rsidP="003C6A1E">
      <w:pPr>
        <w:autoSpaceDE w:val="0"/>
        <w:autoSpaceDN w:val="0"/>
        <w:spacing w:before="192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проблемы, которые можно решить при помощи физических методов; используя описание исследования, вы​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делять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проверяемое предположение, оценивать правильность порядка проведения исследования, делать выводы,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интерпре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​тировать результаты наблюдений и опытов;</w:t>
      </w:r>
    </w:p>
    <w:p w:rsidR="00E11FF0" w:rsidRPr="001D4845" w:rsidRDefault="006B50F2" w:rsidP="003C6A1E">
      <w:pPr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пружинного маятника  от  массы  груза  и  жёсткости  пружины и независимость от амплитуды малых колебаний;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прямоли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нейное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распространение   света,   разложение   белого   света в спектр;  изучение  свойств  изображения  в  плоском  зеркале и свойств изображения предмета в собирающей линзе; на​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блюдение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сплошных и линейчатых спектров излучения):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мостоятельно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собирать установку из избыточного набора обо​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рудования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; описывать ход опыта и его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формули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ровать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выводы;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E11FF0" w:rsidRPr="001D4845" w:rsidRDefault="006B50F2" w:rsidP="003C6A1E">
      <w:pPr>
        <w:autoSpaceDE w:val="0"/>
        <w:autoSpaceDN w:val="0"/>
        <w:spacing w:after="0" w:line="281" w:lineRule="auto"/>
        <w:ind w:right="432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исследование  зависимостей  физических  величин с использованием прямых измерений (зависимость пути от времени при равноускоренном движении без начальной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ско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рости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 периода колебаний математического маятника от дли​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нити; зависимости угла отражения света от угла падения и угла преломления от угла падения): планировать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самостоятельно собирать установку, фиксировать ре​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зультаты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полученной зависимости физических величин в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​де таблиц и графиков, делать выводы по результатам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исследо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11FF0" w:rsidRPr="001D4845" w:rsidRDefault="006B50F2" w:rsidP="003C6A1E">
      <w:pPr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проводить косвенные измерения физических величин (сред​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няя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скорость и ускорение тела при равноускоренном движении, ускорение свободного падения, жёсткость пружины, коэффициент трения   скольжения,   механическая   работа и мощность, частота и период колебаний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математического и пружинного маятников, оптическая сила собирающей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лин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зы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радиоактивный фон): планировать измерения; собирать экспериментальную установку и выполнять измерения,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​дуя предложенной инструкции; вычислять значение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величи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полученные результаты с учётом задан​ной погрешности измерений;</w:t>
      </w:r>
    </w:p>
    <w:p w:rsidR="00E11FF0" w:rsidRPr="001D4845" w:rsidRDefault="006B50F2" w:rsidP="003C6A1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техники безопасности при работе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лабо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раторным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оборудованием;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основные признаки изученных физических моде​лей: материальная точка,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абсолютно твёрдое тело, точечный источник света, луч, тонкая линза, планетарная модель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ато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 нуклонная модель атомного ядра;</w:t>
      </w:r>
    </w:p>
    <w:p w:rsidR="00E11FF0" w:rsidRPr="001D4845" w:rsidRDefault="006B50F2" w:rsidP="003C6A1E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принципы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действия  изученных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приборов и технических устройств с опорой на их описания (в том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чис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ле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световоды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спектроскоп, дозиметр, камера Вильсона),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ис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​пользуя знания о свойствах физических явлений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необходи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мые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закономерности;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схемы и схематичные рисунки изученных тех​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нических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устройств,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измерительных приборов и технологических процессов при решении учебно-​практических задач; оптические схемы для построения изображений в плоском зеркале и собирающей линзе;</w:t>
      </w:r>
    </w:p>
    <w:p w:rsidR="00E11FF0" w:rsidRPr="001D4845" w:rsidRDefault="006B50F2" w:rsidP="003C6A1E">
      <w:pPr>
        <w:autoSpaceDE w:val="0"/>
        <w:autoSpaceDN w:val="0"/>
        <w:spacing w:before="190" w:after="0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примеры/находить информацию о примерах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прак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тического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использования физических знаний в повседневной жизни для обеспечения безопасности при обращении с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прибо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1D484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рами </w:t>
      </w:r>
      <w:proofErr w:type="gram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  техническими</w:t>
      </w:r>
      <w:proofErr w:type="gram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 устройствами,  сохранения  здоровья и соблюдения норм экологического поведения в окружающей среде;</w:t>
      </w:r>
    </w:p>
    <w:p w:rsidR="00E11FF0" w:rsidRPr="001D4845" w:rsidRDefault="006B50F2" w:rsidP="003C6A1E">
      <w:pPr>
        <w:autoSpaceDE w:val="0"/>
        <w:autoSpaceDN w:val="0"/>
        <w:spacing w:before="192" w:after="0" w:line="271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дополнитель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источников;</w:t>
      </w:r>
    </w:p>
    <w:p w:rsidR="00E11FF0" w:rsidRPr="001D4845" w:rsidRDefault="006B50F2" w:rsidP="003C6A1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выполнении учебных заданий научно​-по​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пулярную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литературу физического содержания, справочные материалы, ресурсы сети Интернет; владеть приёмами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конспектирования текста, преобразования информации из одной знаковой системы в другую;</w:t>
      </w:r>
    </w:p>
    <w:p w:rsidR="00E11FF0" w:rsidRPr="001D4845" w:rsidRDefault="006B50F2" w:rsidP="003C6A1E">
      <w:pPr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собственные письменные и устные сообщения на основе информации из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раз​дела физики и сопровождать выступление презентацией с учётом особенностей аудитории сверстников.</w:t>
      </w:r>
    </w:p>
    <w:p w:rsidR="00E11FF0" w:rsidRPr="001D4845" w:rsidRDefault="00E11FF0">
      <w:pPr>
        <w:rPr>
          <w:lang w:val="ru-RU"/>
        </w:rPr>
        <w:sectPr w:rsidR="00E11FF0" w:rsidRPr="001D4845">
          <w:pgSz w:w="11900" w:h="16840"/>
          <w:pgMar w:top="310" w:right="692" w:bottom="882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E11FF0" w:rsidRPr="001D4845" w:rsidRDefault="00E11FF0">
      <w:pPr>
        <w:autoSpaceDE w:val="0"/>
        <w:autoSpaceDN w:val="0"/>
        <w:spacing w:after="64" w:line="220" w:lineRule="exact"/>
        <w:rPr>
          <w:lang w:val="ru-RU"/>
        </w:rPr>
      </w:pPr>
    </w:p>
    <w:p w:rsidR="00E11FF0" w:rsidRDefault="00000A31">
      <w:pPr>
        <w:autoSpaceDE w:val="0"/>
        <w:autoSpaceDN w:val="0"/>
        <w:spacing w:after="92" w:line="374" w:lineRule="auto"/>
        <w:ind w:right="11952"/>
      </w:pPr>
      <w:bookmarkStart w:id="0" w:name="_GoBack"/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</w:t>
      </w:r>
      <w:r w:rsidR="006B50F2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ПЛАНИРОВАНИЕ </w:t>
      </w:r>
      <w:r w:rsidR="006B50F2">
        <w:br/>
      </w:r>
      <w:r w:rsidR="006B50F2"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56"/>
        <w:gridCol w:w="6004"/>
        <w:gridCol w:w="612"/>
        <w:gridCol w:w="1706"/>
        <w:gridCol w:w="1617"/>
        <w:gridCol w:w="4478"/>
      </w:tblGrid>
      <w:tr w:rsidR="00E11FF0" w:rsidRPr="00F202D8" w:rsidTr="00CC5292">
        <w:trPr>
          <w:trHeight w:hRule="exact" w:val="34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20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CC5292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1.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Физика и её роль в познании окружающего мира</w:t>
            </w:r>
          </w:p>
        </w:tc>
      </w:tr>
      <w:tr w:rsidR="00E11FF0" w:rsidRPr="00F202D8" w:rsidTr="00CC5292">
        <w:trPr>
          <w:trHeight w:hRule="exact" w:val="350"/>
        </w:trPr>
        <w:tc>
          <w:tcPr>
            <w:tcW w:w="4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0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Физика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—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наука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Физические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Естественно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-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научный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метод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CC5292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2.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Первоначальные сведения о строении вещества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Строение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lang w:val="ru-RU"/>
              </w:rPr>
              <w:t xml:space="preserve">Движение 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 взаимодействие частиц вещества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Агрегатные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состояния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CC5292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3.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Движение и взаимодействие тел</w:t>
            </w:r>
          </w:p>
        </w:tc>
      </w:tr>
      <w:tr w:rsidR="00E11FF0" w:rsidRPr="00F202D8" w:rsidTr="00CC5292">
        <w:trPr>
          <w:trHeight w:hRule="exact" w:val="3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Механическое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Инерция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масса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Сила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сил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CC5292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4.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Давление твёрдых тел, жидкостей и газов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Давление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Атмосферное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давление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50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CC5292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5.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Работа и мощность. Энергия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3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Механическая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CC5292">
        <w:trPr>
          <w:trHeight w:hRule="exact" w:val="448"/>
        </w:trPr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F0" w:rsidRDefault="00E11FF0">
      <w:pPr>
        <w:autoSpaceDE w:val="0"/>
        <w:autoSpaceDN w:val="0"/>
        <w:spacing w:after="0" w:line="14" w:lineRule="exact"/>
      </w:pPr>
    </w:p>
    <w:tbl>
      <w:tblPr>
        <w:tblW w:w="1487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460"/>
        <w:gridCol w:w="612"/>
        <w:gridCol w:w="1706"/>
        <w:gridCol w:w="1701"/>
        <w:gridCol w:w="4394"/>
      </w:tblGrid>
      <w:tr w:rsidR="00E11FF0" w:rsidRPr="00F202D8" w:rsidTr="00CC5292">
        <w:trPr>
          <w:trHeight w:hRule="exact" w:val="34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CC5292">
        <w:trPr>
          <w:trHeight w:hRule="exact" w:val="34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F0" w:rsidRDefault="006B50F2">
      <w:pPr>
        <w:autoSpaceDE w:val="0"/>
        <w:autoSpaceDN w:val="0"/>
        <w:spacing w:before="596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584"/>
        <w:gridCol w:w="636"/>
        <w:gridCol w:w="2018"/>
        <w:gridCol w:w="2064"/>
        <w:gridCol w:w="4720"/>
      </w:tblGrid>
      <w:tr w:rsidR="00E11FF0" w:rsidRPr="00F202D8">
        <w:trPr>
          <w:trHeight w:hRule="exact" w:val="348"/>
        </w:trPr>
        <w:tc>
          <w:tcPr>
            <w:tcW w:w="48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20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58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71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11FF0" w:rsidRPr="00F202D8">
        <w:trPr>
          <w:trHeight w:hRule="exact" w:val="348"/>
        </w:trPr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89" w:type="dxa"/>
            <w:vMerge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явления</w:t>
            </w:r>
            <w:proofErr w:type="spellEnd"/>
          </w:p>
        </w:tc>
      </w:tr>
      <w:tr w:rsidR="00E11FF0" w:rsidRPr="00F202D8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Строение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свойства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Тепловые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2.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Электрические и магнитные явления</w:t>
            </w:r>
          </w:p>
        </w:tc>
      </w:tr>
      <w:tr w:rsidR="00E11FF0" w:rsidRPr="00F202D8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Постоянный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электрический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Магнитные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явления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48"/>
        </w:trPr>
        <w:tc>
          <w:tcPr>
            <w:tcW w:w="4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5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Электромагнитная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37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>
        <w:trPr>
          <w:trHeight w:hRule="exact" w:val="348"/>
        </w:trPr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B76DC9" w:rsidRDefault="00B76DC9">
      <w:pPr>
        <w:autoSpaceDE w:val="0"/>
        <w:autoSpaceDN w:val="0"/>
        <w:spacing w:before="188" w:after="94" w:line="230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E11FF0" w:rsidRDefault="006B50F2">
      <w:pPr>
        <w:autoSpaceDE w:val="0"/>
        <w:autoSpaceDN w:val="0"/>
        <w:spacing w:before="188" w:after="94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154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97"/>
        <w:gridCol w:w="851"/>
        <w:gridCol w:w="1843"/>
        <w:gridCol w:w="1348"/>
        <w:gridCol w:w="4612"/>
      </w:tblGrid>
      <w:tr w:rsidR="00E11FF0" w:rsidRPr="00F202D8" w:rsidTr="009B234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20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11FF0" w:rsidRPr="00F202D8" w:rsidTr="009B234E">
        <w:trPr>
          <w:trHeight w:hRule="exact" w:val="79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9B234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</w:t>
            </w:r>
            <w:r w:rsidR="006B50F2"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оты</w:t>
            </w:r>
            <w:proofErr w:type="spellEnd"/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9B234E">
        <w:trPr>
          <w:trHeight w:hRule="exact" w:val="348"/>
        </w:trPr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явления</w:t>
            </w:r>
            <w:proofErr w:type="spellEnd"/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3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Взаимодействие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25289E" w:rsidRDefault="0025289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Законы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сохранения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  <w:r w:rsidR="006B50F2"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9B234E">
        <w:trPr>
          <w:trHeight w:hRule="exact" w:val="348"/>
        </w:trPr>
        <w:tc>
          <w:tcPr>
            <w:tcW w:w="15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2.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Механические колебания и волны</w:t>
            </w:r>
          </w:p>
        </w:tc>
      </w:tr>
      <w:tr w:rsidR="00E11FF0" w:rsidRPr="00F202D8" w:rsidTr="009B234E">
        <w:trPr>
          <w:trHeight w:hRule="exact" w:val="4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25289E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Механические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волны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Звук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</w:tbl>
    <w:p w:rsidR="00E11FF0" w:rsidRDefault="00E11FF0">
      <w:pPr>
        <w:autoSpaceDE w:val="0"/>
        <w:autoSpaceDN w:val="0"/>
        <w:spacing w:after="0" w:line="14" w:lineRule="exact"/>
      </w:pPr>
    </w:p>
    <w:p w:rsidR="00E11FF0" w:rsidRPr="00B76DC9" w:rsidRDefault="00E11FF0" w:rsidP="00B76DC9">
      <w:pPr>
        <w:sectPr w:rsidR="00E11FF0" w:rsidRPr="00B76DC9" w:rsidSect="00000A31">
          <w:pgSz w:w="16840" w:h="11901" w:orient="landscape"/>
          <w:pgMar w:top="666" w:right="641" w:bottom="640" w:left="663" w:header="720" w:footer="720" w:gutter="0"/>
          <w:cols w:space="720" w:equalWidth="0">
            <w:col w:w="15177" w:space="0"/>
          </w:cols>
          <w:docGrid w:linePitch="360"/>
        </w:sectPr>
      </w:pPr>
    </w:p>
    <w:p w:rsidR="00E11FF0" w:rsidRDefault="00E11FF0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97"/>
        <w:gridCol w:w="851"/>
        <w:gridCol w:w="1134"/>
        <w:gridCol w:w="1417"/>
        <w:gridCol w:w="4678"/>
      </w:tblGrid>
      <w:tr w:rsidR="00E11FF0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Default="00E11FF0"/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CC5292" w:rsidTr="009B234E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3.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Электромагнитное поле и электромагнитные волны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9B234E">
        <w:trPr>
          <w:trHeight w:hRule="exact" w:val="350"/>
        </w:trPr>
        <w:tc>
          <w:tcPr>
            <w:tcW w:w="14873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 4</w:t>
            </w:r>
            <w:proofErr w:type="gram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Световые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явления</w:t>
            </w:r>
            <w:proofErr w:type="spellEnd"/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Законы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распространения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Линзы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оптические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9B234E">
        <w:trPr>
          <w:trHeight w:hRule="exact" w:val="348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Квантовые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явления</w:t>
            </w:r>
            <w:proofErr w:type="spellEnd"/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Строение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атомного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Ядерные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9B234E">
        <w:trPr>
          <w:trHeight w:hRule="exact" w:val="350"/>
        </w:trPr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6</w:t>
            </w: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Повторительно-обобщающий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</w:p>
        </w:tc>
      </w:tr>
      <w:tr w:rsidR="00E11FF0" w:rsidRPr="00F202D8" w:rsidTr="009B234E">
        <w:trPr>
          <w:trHeight w:hRule="exact" w:val="7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Систематизация и обобщение предметного содержания и опыта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дея</w:t>
            </w:r>
            <w:proofErr w:type="spellEnd"/>
            <w:r w:rsidRPr="00F202D8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тельности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приобретённого при изучении всего курса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25289E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educont.ru, oge.sdamgia.ru,</w:t>
            </w:r>
          </w:p>
        </w:tc>
      </w:tr>
      <w:tr w:rsidR="00E11FF0" w:rsidRPr="00F202D8" w:rsidTr="009B234E">
        <w:trPr>
          <w:trHeight w:hRule="exact" w:val="34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F0" w:rsidRPr="00F202D8" w:rsidTr="009B234E">
        <w:trPr>
          <w:trHeight w:hRule="exact" w:val="328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25289E" w:rsidRDefault="0025289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6B50F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202D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1FF0" w:rsidRPr="00F202D8" w:rsidRDefault="00E1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F0" w:rsidRDefault="00E11FF0">
      <w:pPr>
        <w:autoSpaceDE w:val="0"/>
        <w:autoSpaceDN w:val="0"/>
        <w:spacing w:after="0" w:line="14" w:lineRule="exact"/>
      </w:pPr>
    </w:p>
    <w:p w:rsidR="00E11FF0" w:rsidRDefault="00E11FF0">
      <w:pPr>
        <w:autoSpaceDE w:val="0"/>
        <w:autoSpaceDN w:val="0"/>
        <w:spacing w:after="0" w:line="14" w:lineRule="exact"/>
      </w:pPr>
    </w:p>
    <w:bookmarkEnd w:id="0"/>
    <w:p w:rsidR="00E11FF0" w:rsidRDefault="00E11FF0">
      <w:pPr>
        <w:sectPr w:rsidR="00E11FF0" w:rsidSect="00000A31">
          <w:pgSz w:w="16840" w:h="11901" w:orient="landscape"/>
          <w:pgMar w:top="666" w:right="641" w:bottom="640" w:left="663" w:header="720" w:footer="720" w:gutter="0"/>
          <w:cols w:space="720" w:equalWidth="0">
            <w:col w:w="15005" w:space="0"/>
          </w:cols>
          <w:docGrid w:linePitch="360"/>
        </w:sectPr>
      </w:pPr>
    </w:p>
    <w:p w:rsidR="003A2F0A" w:rsidRDefault="003A2F0A" w:rsidP="00F202D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202D8" w:rsidRPr="00F202D8" w:rsidRDefault="00F202D8" w:rsidP="00F202D8">
      <w:pPr>
        <w:autoSpaceDE w:val="0"/>
        <w:autoSpaceDN w:val="0"/>
        <w:spacing w:after="0" w:line="230" w:lineRule="auto"/>
        <w:rPr>
          <w:lang w:val="ru-RU"/>
        </w:rPr>
      </w:pPr>
      <w:r w:rsidRPr="00F202D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F202D8" w:rsidRPr="001D4845" w:rsidRDefault="00F202D8" w:rsidP="00F202D8">
      <w:pPr>
        <w:autoSpaceDE w:val="0"/>
        <w:autoSpaceDN w:val="0"/>
        <w:spacing w:before="346" w:after="0" w:line="384" w:lineRule="auto"/>
        <w:ind w:right="1008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Физика, 7 класс/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Перышкин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И.М., Иванов А.И., Акционерное общество «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";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Физика, 8 класс/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Перышкин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И.М., Иванов А.И., Акционерное общество «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Физика, 9 класс,/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Перышкин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А.В.Общество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 с ограниченной ответственностью "Издательство Экзамен";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  <w:r w:rsidRPr="001D4845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D4845">
        <w:rPr>
          <w:lang w:val="ru-RU"/>
        </w:rPr>
        <w:br/>
      </w: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1D4845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,</w:t>
      </w:r>
    </w:p>
    <w:p w:rsidR="00F202D8" w:rsidRPr="00377BC7" w:rsidRDefault="00F202D8" w:rsidP="00F202D8">
      <w:pPr>
        <w:autoSpaceDE w:val="0"/>
        <w:autoSpaceDN w:val="0"/>
        <w:spacing w:before="384" w:after="0" w:line="302" w:lineRule="auto"/>
        <w:ind w:right="77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1D4845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oge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sdamgia</w:t>
      </w:r>
      <w:proofErr w:type="spellEnd"/>
      <w:r w:rsidRPr="001D48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="00377BC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202D8" w:rsidRPr="001D4845" w:rsidRDefault="00F202D8" w:rsidP="00F202D8">
      <w:pPr>
        <w:autoSpaceDE w:val="0"/>
        <w:autoSpaceDN w:val="0"/>
        <w:spacing w:after="0" w:line="230" w:lineRule="auto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202D8" w:rsidRPr="001D4845" w:rsidRDefault="00F202D8" w:rsidP="00F202D8">
      <w:pPr>
        <w:autoSpaceDE w:val="0"/>
        <w:autoSpaceDN w:val="0"/>
        <w:spacing w:before="346" w:after="0" w:line="302" w:lineRule="auto"/>
        <w:ind w:right="7056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D48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компьютер, интерактивная доска, доска</w:t>
      </w:r>
    </w:p>
    <w:p w:rsidR="006B50F2" w:rsidRPr="001D4845" w:rsidRDefault="00F202D8" w:rsidP="003A2F0A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D484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D484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лабораторное оборудование</w:t>
      </w:r>
    </w:p>
    <w:sectPr w:rsidR="006B50F2" w:rsidRPr="001D4845" w:rsidSect="00F202D8">
      <w:pgSz w:w="11900" w:h="16840"/>
      <w:pgMar w:top="284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0A31"/>
    <w:rsid w:val="00034616"/>
    <w:rsid w:val="0006063C"/>
    <w:rsid w:val="001004C6"/>
    <w:rsid w:val="0015074B"/>
    <w:rsid w:val="001D4845"/>
    <w:rsid w:val="002029BC"/>
    <w:rsid w:val="002466F2"/>
    <w:rsid w:val="0025289E"/>
    <w:rsid w:val="0029639D"/>
    <w:rsid w:val="002D5E6A"/>
    <w:rsid w:val="00326F90"/>
    <w:rsid w:val="00377BC7"/>
    <w:rsid w:val="003A2F0A"/>
    <w:rsid w:val="003C6A1E"/>
    <w:rsid w:val="0040380A"/>
    <w:rsid w:val="0043115A"/>
    <w:rsid w:val="00510C1C"/>
    <w:rsid w:val="00673EB8"/>
    <w:rsid w:val="006B50F2"/>
    <w:rsid w:val="007F4C0C"/>
    <w:rsid w:val="00806CC3"/>
    <w:rsid w:val="008216C9"/>
    <w:rsid w:val="008D3234"/>
    <w:rsid w:val="009B234E"/>
    <w:rsid w:val="009E178F"/>
    <w:rsid w:val="00AA1D8D"/>
    <w:rsid w:val="00AF238A"/>
    <w:rsid w:val="00B47730"/>
    <w:rsid w:val="00B76DC9"/>
    <w:rsid w:val="00CB0664"/>
    <w:rsid w:val="00CC5292"/>
    <w:rsid w:val="00E11FF0"/>
    <w:rsid w:val="00F202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1A4DA"/>
  <w14:defaultImageDpi w14:val="300"/>
  <w15:docId w15:val="{AB5B6521-8AC1-4011-850A-E99C4F6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0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0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7C734-2C97-451D-852F-79AB161A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9453</Words>
  <Characters>53888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MADINA</cp:lastModifiedBy>
  <cp:revision>3</cp:revision>
  <cp:lastPrinted>2023-02-22T13:10:00Z</cp:lastPrinted>
  <dcterms:created xsi:type="dcterms:W3CDTF">2023-02-10T16:21:00Z</dcterms:created>
  <dcterms:modified xsi:type="dcterms:W3CDTF">2023-02-22T13:31:00Z</dcterms:modified>
  <cp:category/>
</cp:coreProperties>
</file>